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4cfc" w14:textId="9384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января 2018 года № 4. Зарегистрировано Департаментом юстиции Западно-Казахстанской области 1 февраля 2018 года № 5056. Утратило силу постановлением акимата Западно-Казахстанской области от 3 октября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№30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17 февраля 2017 года №14813)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субсидий на возмещение до 100% затрат на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дистрибьютерным центрам и поставщикам.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постановлений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Азбаева Б.О.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2018 года №4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субсидий - в редакции постановления акимата Западно-Казахстанской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"/>
        <w:gridCol w:w="4174"/>
        <w:gridCol w:w="346"/>
        <w:gridCol w:w="1946"/>
        <w:gridCol w:w="1"/>
        <w:gridCol w:w="2609"/>
        <w:gridCol w:w="23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живом массе: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55 605 000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2 601 937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2018 года № 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бюджетных субсидий на возмещение до 100% затрат на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8174"/>
        <w:gridCol w:w="417"/>
        <w:gridCol w:w="2769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единицу,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2018 года № 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дистрибьютерным центрам и поставщикам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720"/>
        <w:gridCol w:w="688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оригинала и копии договора по оказанию услуг по искусственному осеменению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справки-расчета затрат по оказанию услуг по искусственному осеменению одной головы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оригиналов и копии акта об осеменении и акта обследования на стельность осемененного маточного поголовья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оригинала и копии договора на приобретение семени у отечественного племенного центра (за исключением племенных центров).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оригинала справки банка второго уровня или Национального оператора почты о наличии текущего счета (предоставляется один раз в год или при смене банковского счета)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2018 года № 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Западно-Казахстанской области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апреля 2017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№4785, опубликованное 28 апреля 2017 года в эталонном контрольном банке нормативных правовых актов Республики Казахстан);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25 августа 2017 года №217 "О внесении изменения в постановление акимата Западно-Казахстанской области от 10 апреля 2017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№4892, опубликованное 13 сентября 2017 года в эталонном контрольном банке нормативных правовых актов Республики Казахстан);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ноября 2017 года №286 "О внесении изменения в постановление акимата Западно-Казахстанской области от 10 апреля 2017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№4966, опубликованное 29 ноября 2017 года в эталонном контрольном банке нормативных правовых актов Республики Казахстан);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декабря 2017 года №315 "О внесении изменения в постановление акимата Западно-Казахстанской области от 10 апреля 2017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№4992, опубликованное 25 декабря 2017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