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6deb" w14:textId="7a7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24 декабря 2018 года № 32/2-VI. Зарегистрировано Управлением юстиции Шемонаихинского района Департамента юстиции Восточно-Казахстанской области 27 декабря 2018 года № 5-19-201. Утратило силу - решением Шемонаихинского районного маслихата Восточно-Казахстанской области от 26 декабря 2019 года № 48/2-VI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26.12.2019 № 48/2-VI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5704)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5 362 357,6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3 646 530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5 448 155,6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25 201,5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- 37 088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37 088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- 73 911,5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73 911,5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29 062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бюджет района по социальному налогу, индивидуальному подоходному налогу с доходов, не облагаемых у источника выплаты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 (зарегистрировано в Реестре государственной регистрации нормативных правовых актов за № 5704).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районном бюджете объем бюджетных субвенции, переданных из областного бюджета в бюджет района на 2019 год в сумме 1 985 691 тысяча тенге, на 2020 год в сумме 1 985 691 тысяча тенге и на 2021 год в сумме 1 985 691 тысяча тенге.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города районного значения, поселков, сельских округов в сумме 314 428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г. Шемонаиха" - 165 886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п. Первомайский" - 15 080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п. Усть-Таловка" - 89 455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Верх-Убинского сельского округа" - 15322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Выдрихинского сельского округа" - 15 394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Вавилонского сельского округа" - 2 819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Зевакинского сельского округа" - 10 472 тысячи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2019 год в сумме 5 929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2019 год целевые текущие трансферты из областного бюджета на социальную помощь отдельным категориям нуждающихся граждан в сумме 26 262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2019 год целевые текущие трансферты из областного бюджета в сумме 436 354,1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на 2019 год целевые трансферты на развитие из областного бюджета в сумме 150 632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Шемонаихинского районного маслихата Восточно-Казахстанской области от 16.07.2019 </w:t>
      </w:r>
      <w:r>
        <w:rPr>
          <w:rFonts w:ascii="Times New Roman"/>
          <w:b w:val="false"/>
          <w:i w:val="false"/>
          <w:color w:val="00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2019 год целевые текущие трансферты из республиканского бюджета в сумме 1 002 426,9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2019 год распределение сумм целевых текущих трансфертов из нижестоящего бюджета на компенсацию потерь вышестоящего бюджета в связи с изменением законодательства в сумме 178 812 тысяч тенге.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районном бюджете на 2019 год возврат целевых текущих трансфертов из нижестоящего бюджета за счет экономии, сложившейся по итогам 2018 года в сумме 561 тысяча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Шемонаихинского районного маслихата Восточно-Казахстанской области от 01.03.2019 </w:t>
      </w:r>
      <w:r>
        <w:rPr>
          <w:rFonts w:ascii="Times New Roman"/>
          <w:b w:val="false"/>
          <w:i w:val="false"/>
          <w:color w:val="000000"/>
          <w:sz w:val="28"/>
        </w:rPr>
        <w:t>№ 36/5-VI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расходах районного бюджета предусмотреть затраты по программам: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услуги по обеспечению деятельности акима района в городе, города районного значения, поселка, села, сельского округа в сумме 66 334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освещение улиц населенных пунктов в сумме 1 262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благоустройство и озеленение населенных пунктов в сумме 1000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обеспечение функционирования автомобильных дорог в городах районного значения, поселках, селах, сельских округах в сумме 6 700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организацию водоснабжения населенных пунктов в сумме 2 413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трансферты органам местного самоуправления в сумме 15 514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трансферты из районного бюджета бюджетам города районного значения, поселкам и сельским округам в сумме 192 270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капитальные расходы государственного органа в сумме 4 112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Шемонаихинского районного маслихата Восточно-Казахстанской области от 01.03.2019 </w:t>
      </w:r>
      <w:r>
        <w:rPr>
          <w:rFonts w:ascii="Times New Roman"/>
          <w:b w:val="false"/>
          <w:i w:val="false"/>
          <w:color w:val="000000"/>
          <w:sz w:val="28"/>
        </w:rPr>
        <w:t>№ 36/5-VI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26.04.2019 </w:t>
      </w:r>
      <w:r>
        <w:rPr>
          <w:rFonts w:ascii="Times New Roman"/>
          <w:b w:val="false"/>
          <w:i w:val="false"/>
          <w:color w:val="00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16.07.2019 </w:t>
      </w:r>
      <w:r>
        <w:rPr>
          <w:rFonts w:ascii="Times New Roman"/>
          <w:b w:val="false"/>
          <w:i w:val="false"/>
          <w:color w:val="00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18.10.2019 </w:t>
      </w:r>
      <w:r>
        <w:rPr>
          <w:rFonts w:ascii="Times New Roman"/>
          <w:b w:val="false"/>
          <w:i w:val="false"/>
          <w:color w:val="000000"/>
          <w:sz w:val="28"/>
        </w:rPr>
        <w:t>№ 45/6-VI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22.11.2019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047"/>
        <w:gridCol w:w="674"/>
        <w:gridCol w:w="6239"/>
        <w:gridCol w:w="3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5362357,6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Вознагрождения по кредитам, выданным из государственного бюджета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73"/>
        <w:gridCol w:w="1209"/>
        <w:gridCol w:w="1209"/>
        <w:gridCol w:w="5303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5448155,6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469429,6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3097053,9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2802689,9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2760493,9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2678020,9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 коммуникационной инфраструктуры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 отдельных категорий административных государственных служащих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-73911,5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72"/>
        <w:gridCol w:w="626"/>
        <w:gridCol w:w="7190"/>
        <w:gridCol w:w="2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13"/>
        <w:gridCol w:w="1293"/>
        <w:gridCol w:w="1293"/>
        <w:gridCol w:w="532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2018586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72"/>
        <w:gridCol w:w="626"/>
        <w:gridCol w:w="7190"/>
        <w:gridCol w:w="2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13"/>
        <w:gridCol w:w="1293"/>
        <w:gridCol w:w="1293"/>
        <w:gridCol w:w="532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3768336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 автомобильных дорог в городах районного значения, поселках, селах, сельских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Шемонаихинского районного маслихата Восточно-Казахстанской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123014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452051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финансов района"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из районного бюджета бюджетам города районного значения, поселкам и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3416"/>
        <w:gridCol w:w="3906"/>
        <w:gridCol w:w="3907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района"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по: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"Аппарат акима Вавилонского сельского округа"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финансов района"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по: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г. Шемонаиха"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Первомайский"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"Аппарат акима Выдрихинского сельского округа"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"Аппарат акима Вавилонского сельского округа"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"Аппарат акима Зевакинского сельского округа"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ЖКХ, ПТ и АД района"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г. Шемонаиха"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№ 19/2-VI "О бюджете Шемонаихинского района на 2018-2020 годы" (зарегистрировано в Реестре государственной регистрации нормативных правовых актов за № 5371, опубликовано в эталонном контрольном банке нормативных правовых актов Республики Казахстан 10 января 2018 года).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15 марта 2018 года № 21/2- VI "О внесении изменений и дополнений в решение Шемонаихинского районного маслихата от 22 декабря 2017 года №19/2- VI "О бюджете Шемонаихинского района на 2018-2020 годы" (зарегистрировано в Реестре государственной регистрации нормативных правовых актов за № 5544, опубликовано в эталонном контрольном банке нормативных правовых актов Республики Казахстан 30 марта 2018 года).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04 мая 2018 года № 24/2-VI "О внесении изменений в решение Шемонаихинского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5-19-182, опубликовано в эталонном контрольном банке нормативных правовых актов Республики Казахстан 29 мая 2018 года).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02 августа 2018 года № 27/2- VI "О внесении изменений и дополнения в решение Шемонаихинского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5-19-188, опубликовано в эталонном контрольном банке нормативных правовых актов Республики Казахстан 29 августа 2018 года).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29/11- VI "О внесении изменений в решение Шемонаихинского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5-19-194, опубликовано в эталонном контрольном банке нормативных правовых актов Республики Казахстан 20 ноября 2018 года).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6 декабря 2018 года № 31/2-VI "О внесении изменений в решение Шемонаихинского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5-19-200, опубликовано в эталонном контрольном банке нормативных правовых актов Республики Казахстан 14 декабря 2018 года).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Шемонаихинского районного маслихата Восточно-Казахстанской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Шемонаихинского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