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0bc" w14:textId="522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20 ноября 2018 года № 30/3-VI. Зарегистрировано Управлением юстиции Шемонаихинского района Департамента юстиции Восточно-Казахстанской области 21 ноября 2018 года № 5-19-197.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категорию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выделенные под автостоянки (паркинги),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Шемонаиха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7224"/>
        <w:gridCol w:w="2088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выделенные под автостоянки (паркинги)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1242"/>
        <w:gridCol w:w="2319"/>
        <w:gridCol w:w="2320"/>
        <w:gridCol w:w="2320"/>
        <w:gridCol w:w="2050"/>
      </w:tblGrid>
      <w:tr>
        <w:trPr>
          <w:trHeight w:val="30" w:hRule="atLeast"/>
        </w:trPr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