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3c5e7" w14:textId="b23c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Шемонаихинского районного маслихата от 22 декабря 2017 года № 19/2-VI "О бюджете Шемонаихинского района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Шемонаихинского районного маслихата Восточно-Казахстанской области от 25 октября 2018 года № 29/11-VI. Зарегистрировано Управлением юстиции Шемонаихинского района Департамента юстиции Восточно-Казахстанской области 2 ноября 2018 года № 5-19-194. Утратило силу - решением Шемонаихинского районного маслихата Восточно-Казахстанской области от 24 декабря 2018 года № 32/2-VI.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Шемонаихинского районного маслихата Восточно-Казахстанской области от 24.12.2018 </w:t>
      </w:r>
      <w:r>
        <w:rPr>
          <w:rFonts w:ascii="Times New Roman"/>
          <w:b w:val="false"/>
          <w:i w:val="false"/>
          <w:color w:val="ff0000"/>
          <w:sz w:val="28"/>
        </w:rPr>
        <w:t>№ 32/2-VI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Шемонаихинский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Шемонаихинского районного маслихата от 22 декабря 2017 года № 19/2-VI "О бюджете Шемонаихинского района на 2018-2020 годы" (зарегистрировано в Реестре государственной регистрации нормативных правовых актов за № 5371, опубликовано в Эталонном контрольном банке нормативных правовых актов Республики Казахстан в электронном виде 10 января 2018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2018-2020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4 505 168,9 тысяч тенге, в том числе по: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1 596 595 тысяч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12 967 тысяч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52 280 тысяч тенге;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2 843 326,9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4 586 570,9 тысяч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10 685 тысяч тенге, в том числе: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13 636 тысяч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2 951 тысяча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- 92 087 тысяч тенге;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92 087 тысяч тенге, в том числе: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13 636 тысяч тенге;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2 951 тысяча тенге;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81 402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района на 2018 год в сумме 25 960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Предусмотреть в районном бюджете на 2018 год целевые текущие трансферты из областного бюджета на социальную помощь отдельным категориям нуждающихся граждан в сумме 22 312 тысячи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Предусмотреть в районном бюджете на 2018 год целевые текущие трансферты из областного бюджета в сумме 183 634,9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Предусмотреть в районном бюджете на 2018 год целевые трансферты на развитие из областного бюджета в сумме 301 701 тысяча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в районном бюджете на 2018 год целевые текущие трансферты из республиканского бюджета в сумме 281 143 тысячи тенге.";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1) и 3) изложить в следующей редакции: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услуги по обеспечению деятельности акима района в городе, города районного значения, поселка, села, сельского округа в сумме 61 417 тысяч тенге, согласно приложению 5;";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на капитальные расходы государственного органа в сумме 7 293 тысячи тенге, согласно приложению 7;";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Абайдельдинов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Шемонаихинского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9"/>
        <w:gridCol w:w="618"/>
        <w:gridCol w:w="618"/>
        <w:gridCol w:w="7089"/>
        <w:gridCol w:w="318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4505168,9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1596595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592164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466558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447702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21586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19394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  <w:tr>
        <w:trPr>
          <w:trHeight w:val="30" w:hRule="atLeast"/>
        </w:trPr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2843326,9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8"/>
        <w:gridCol w:w="561"/>
        <w:gridCol w:w="1184"/>
        <w:gridCol w:w="1184"/>
        <w:gridCol w:w="5446"/>
        <w:gridCol w:w="289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4586570,9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291020,9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213386,1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126063,1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94305,1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финансов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29051,8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 исполнительная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2550698,8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2340988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2212362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реконструкции объектов начального, основного среднего и общего среднего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133200,8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45615,8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 сироты (детей-сирот), и ребенка (детей), оставшегося без попечения родителей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357934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104277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57218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и озеленение населенных пунктов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298320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58254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007 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земельных отношений района (города областного значения) 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15093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482280,4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913,4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152439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314428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10685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92087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  <w:tr>
        <w:trPr>
          <w:trHeight w:val="30" w:hRule="atLeast"/>
        </w:trPr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81402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услуги по обеспечению деятельности акима района в городе, города районного значения, поселка, села, сельского округа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 123 001 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16364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16162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октября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29/11-VI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Шемонаихинского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2017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19/2-VI</w:t>
            </w:r>
          </w:p>
        </w:tc>
      </w:tr>
    </w:tbl>
    <w:bookmarkStart w:name="z4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капитальные расходы государственного органа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2"/>
        <w:gridCol w:w="3585"/>
        <w:gridCol w:w="7363"/>
      </w:tblGrid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123 022 (тысяч тенге)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Волчанского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Октябрьского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Разинского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Каменевского сельского округа"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3048</w:t>
            </w:r>
          </w:p>
        </w:tc>
      </w:tr>
      <w:tr>
        <w:trPr>
          <w:trHeight w:val="30" w:hRule="atLeast"/>
        </w:trPr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7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