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472c" w14:textId="d9a4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Шемонаихинском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25 октября 2018 года № 29/7-VI. Зарегистрировано Управлением юстиции Шемонаихинского района Департамента юстиции Восточно-Казахстанской области 2 ноября 2018 года № 5-19-193. Утратило силу решением Шемонаихинского районного маслихата Восточно-Казахстанской области от 29 марта 2024 года № 15/4-VIII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15/4-VIII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24/3-VII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№ </w:t>
      </w:r>
      <w:r>
        <w:rPr>
          <w:rFonts w:ascii="Times New Roman"/>
          <w:b w:val="false"/>
          <w:i w:val="false"/>
          <w:color w:val="000000"/>
          <w:sz w:val="28"/>
        </w:rPr>
        <w:t>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№ 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Шемонаихинский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Шемонаихинского районного маслихата Восточно-Казахстанской области от 06.04.2020 </w:t>
      </w:r>
      <w:r>
        <w:rPr>
          <w:rFonts w:ascii="Times New Roman"/>
          <w:b w:val="false"/>
          <w:i w:val="false"/>
          <w:color w:val="000000"/>
          <w:sz w:val="28"/>
        </w:rPr>
        <w:t>№ 50/5-VI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Шемонаихинском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24/3-VII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Шемонаихинского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24/3-VII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Абайдельдинов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29/7-VI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ff0000"/>
          <w:sz w:val="28"/>
        </w:rPr>
        <w:t>№ 24/3-VII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Шемонаихинском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ff0000"/>
          <w:sz w:val="28"/>
        </w:rPr>
        <w:t>№ 24/3-VII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Шемонаихинском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устанавливается к совокупному доходу семьи в размере 5%.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Шемонаихинского районного маслихата Восточно-Казахстанской области от 04.05.2023 </w:t>
      </w:r>
      <w:r>
        <w:rPr>
          <w:rFonts w:ascii="Times New Roman"/>
          <w:b w:val="false"/>
          <w:i w:val="false"/>
          <w:color w:val="000000"/>
          <w:sz w:val="28"/>
        </w:rPr>
        <w:t>№ 3/3-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Шемонаихинского района" (далее – уполномоченный орган).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Шемонаихинского районного маслихата Восточно-Казахстанской области от 04.05.2023 </w:t>
      </w:r>
      <w:r>
        <w:rPr>
          <w:rFonts w:ascii="Times New Roman"/>
          <w:b w:val="false"/>
          <w:i w:val="false"/>
          <w:color w:val="000000"/>
          <w:sz w:val="28"/>
        </w:rPr>
        <w:t>№ 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Шемонаихинского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29/7-VI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ff0000"/>
          <w:sz w:val="28"/>
        </w:rPr>
        <w:t>№ 24/3-VII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Шемонаихинского районного маслихата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января 2015 года № 25/2-V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3693, опубликовано в информационно - правовой системе "Әділет" 26 февраля 2015 года, газете "Уба-Информ" от 4 марта 2015 года).</w:t>
      </w:r>
    </w:p>
    <w:bookmarkEnd w:id="15"/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от 29 июня 2016 года № 4/6-VI "О внесении изменений в некоторые решения Шемонаихинского районного маслихата" (зарегистрировано в Реестре государственной регистрации нормативных правовых актов за № 4606, опубликовано в Эталонном контрольном банке нормативных правовых актов Республики Казахстан в электронном виде 26 июля 2016 года, информационно - правовой системе "Әділет" 27 июля 2016 года, газете "Мой город Шемонаиха" от 4 августа 2016 года).</w:t>
      </w:r>
    </w:p>
    <w:bookmarkEnd w:id="16"/>
    <w:bookmarkStart w:name="z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марта 2017 года № 11/5-VI "О внесении изменений в решение Шемонаихинского районного маслихата от 30 января 2015 года № 25/2-V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4994, опубликовано в Эталонном контрольном банке нормативных правовых актов Республики Казахстан в электронном виде 10 мая 2017 года, газете "Мой город Шемонаиха" от 18 мая 2017 года).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