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d31de" w14:textId="4ad31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собрания местного сообщества на территории населенных пунктов Шемонаихинского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21 мая 2018 года № 25/3-VI. Зарегистрировано Управлением юстиции Шемонаихинского района Департамента юстиции Восточно-Казахстанской области 6 июня 2018 года № 5-19-184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Шемонаихинского районного маслихата Восточно-Казахстанской области от 16.11.2021 </w:t>
      </w:r>
      <w:r>
        <w:rPr>
          <w:rFonts w:ascii="Times New Roman"/>
          <w:b w:val="false"/>
          <w:i w:val="false"/>
          <w:color w:val="ff0000"/>
          <w:sz w:val="28"/>
        </w:rPr>
        <w:t>№ 11/13-VII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3-1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295 "Об утверждении Типового регламента собрания местного сообщества" (зарегистрирован в Реестре государственной регистрации нормативных правовых актов № 15630) Шемонаихинский районный маслихат 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Регламент собрания местного сообщества на территории населенных пунктов Шемонаихинского района.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для города районного значения, поселков, сельских округов с численностью населения более двух тысяч человек с 1 января 2018 года и для сельских округов с численностью населения две тысячи и менее человек с 1 января 2020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Яровикова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Шемонаихинского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Боровикова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решением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2018 года № 25/3-VI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на территории населенных пунктов Шемонаихинского района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на территории населенных пунктов Шемонаихинского района (далее – Регламент) разработан в соответствии с пунктом 3-1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295 "Об утверждении Типового регламента собрания местного сообщества" (зарегистрированным в Реестре государственной регистрации нормативных правовых актов № 15630).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района, города районного значения, поселка,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Регламент собрания утверждается маслихатом Шемонаихинского района.</w:t>
      </w:r>
    </w:p>
    <w:bookmarkEnd w:id="13"/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проводится по текущим вопросам местного значения: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города районного значения, поселка и сельского округа и отчета об исполнении бюджета;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города районного значения, поселка, сельского округа по управлению коммунальной собственностью местного самоуправления;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города районного значения, поселка, сельского округа;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города районного значения, поселка, сельского округа;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Шемонаихинского района кандидатур на должность акима города районного значения, поселка, сельского округа для дальнейшего внесения в маслихат Шемонаихинского района для проведения выборов акима города районного значения, поселка, сельского округа;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акима города районного значения, поселка, сельского округа;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Собрание может созываться акимом города районного значения, поселка,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с указанием повестки дня.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началом созыва собрания аппаратом акима проводится регистрация присутствующих членов собрания,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Созыв собрания открывается акимом или уполномоченным им лицом.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Повестка дня собрания формируется аппаратом акима города районного значения, поселка, сельского округа на основе предложений, вносимых членами собрания, акимом соответствующей территории.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созыв собрания могут приглашаться депутаты маслихата Шемонаихинского района, представители аппарата акима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46"/>
    <w:bookmarkStart w:name="z54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Собрание в рамках своих полномочий принимает решения большинством голосов присутствующих на созыве членов собрания.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города районного значения, поселка, сельского округа.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Решения, принятые собранием, рассматриваются акимом города районного значения, поселка, сельского округа в срок пяти рабочих дней.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города районного значения, поселка, сельского округа, вопрос разрешается вышестоящим акимом после его предварительного обсуждения на заседании маслихата Шемонаихинского района.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Результаты рассмотрения акимом города районного значения, поселка, сельского округа решений собрания доводятся аппаратом акима города районного значения, поселка, сельского округа до членов собрания в течение пяти рабочих дней.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собраний и одобренных акимом города районного значения, поселка, сельского округа.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Решения, принятые на созыве собрания, распространяются аппаратом акима города районного значения, поселка, сельского округа через средства массовой информации или иными способами.</w:t>
      </w:r>
    </w:p>
    <w:bookmarkEnd w:id="62"/>
    <w:bookmarkStart w:name="z70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собрании регулярно заслушиваются информации лиц ответственных за исполнение решений собрания.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района или вышестоящим руководством соответствующих должностных лиц. </w:t>
      </w:r>
    </w:p>
    <w:bookmarkEnd w:id="6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