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b34a" w14:textId="a53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2017 года № 19/2-VI "О бюджете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4 мая 2018 года № 24/2-VI. Зарегистрировано Управлением юстиции Шемонаихинского района Департамента юстиции Восточно-Казахстанской области 17 мая 2018 года № 5-19-182. Утратило силу решением Шемонаихинского районного маслихата Восточно-Казахстанской области от 24 декабря 2018 года № 32/2-VI.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24.12.2018 № </w:t>
      </w:r>
      <w:r>
        <w:rPr>
          <w:rFonts w:ascii="Times New Roman"/>
          <w:b w:val="false"/>
          <w:i w:val="false"/>
          <w:color w:val="ff0000"/>
          <w:sz w:val="28"/>
        </w:rPr>
        <w:t>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12 апреля 2018 года № 19/213-VІ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5622) Шемонаихинский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4 209 480 тысяч тенге, в том числе по: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1 568 341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8 001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23 538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2 609 600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4 290 882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11 479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2 951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- 92 881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92 881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14 430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2 951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81 402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2018 год в сумме 20 166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текущие трансферты из областного бюджета на социальную помощь отдельным категориям нуждающихся граждан в сумме 22 315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124 520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56 608 тысяч тенге, согласно приложению 5;";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капитальные расходы государственного органа в сумме 6 264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57"/>
        <w:gridCol w:w="857"/>
        <w:gridCol w:w="5782"/>
        <w:gridCol w:w="3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4209480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1568341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576"/>
        <w:gridCol w:w="1215"/>
        <w:gridCol w:w="1215"/>
        <w:gridCol w:w="5587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268949,6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2125619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