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867e" w14:textId="d238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29 марта 2018 года № 23/4-VI. Зарегистрировано Управлением юстиции Шемонаихинского района Департамента юстиции Восточно-Казахстанской области 19 апреля 2018 года № 5-19-178. Утратило силу решением Шемонаихинского районного маслихата Восточно-Казахстанской области от 6 апреля 2020 года № 50/10-VI.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06.04.2020 </w:t>
      </w:r>
      <w:r>
        <w:rPr>
          <w:rFonts w:ascii="Times New Roman"/>
          <w:b w:val="false"/>
          <w:i w:val="false"/>
          <w:color w:val="ff0000"/>
          <w:sz w:val="28"/>
        </w:rPr>
        <w:t>№ 50/10-VI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платежей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Шемонаихинский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Шемонаихинского района на единицу налогообложения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Шемонаихинского районного маслихата от 19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35/6-IV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№ 5-19-146, опубликовано в газете "ЛЗ Сегодня" 21 апреля 2011 года);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Шемонаихинского районного маслихата от 21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41/6-IV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от 19 марта 2011 года № 35/6-IV "Об установлении единых ставок фиксированного налога" (зарегистрировано в реестре государственной регистрации нормативных правовых актов за № 5-19-162, опубликовано в газете "ЛЗ Сегодня" от 12 января 2012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23/4-VI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6285"/>
        <w:gridCol w:w="4415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специальной зоне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