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b216" w14:textId="719b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методикиоценки деятельности административных государственныхслужащих корпуса "Б" государственного учреждения "Аппарат Шемонаихинского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29 марта 2018 года № 23/5-VI. Зарегистрировано Управлением юстиции Шемонаихинского района Департамента юстиции Восточно-Казахстанской области 17 апреля 2018 года № 5-19-177. Утратило силу решением Шемонаихинского районного маслихата Восточно-Казахстанской области от 30 марта 2022 года № 16/6-VII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30.00.2022 </w:t>
      </w:r>
      <w:r>
        <w:rPr>
          <w:rFonts w:ascii="Times New Roman"/>
          <w:b w:val="false"/>
          <w:i w:val="false"/>
          <w:color w:val="ff0000"/>
          <w:sz w:val="28"/>
        </w:rPr>
        <w:t>№ 16/6-VII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Шемонаихинского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28 марта 2017 года № 11/6-VI "Об утверждении методики оценки деятельности административных государственных служащих корпуса "Б" ГУ "Аппарат Шемонаихинского районного маслихата" (зарегистрировано в Реестре государственной регистрации нормативных правовых актов за № 4995, опубликовано в Эталонном контрольном банке нормативных правовых актов Республики Казахстан в электронном виде 6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23/5-VI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Шемонаихинского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Шемонаихинского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спецификой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организационно-кадровый и правовой отдел.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выплате бонусов, поощрению, ротации, понижению в государственной должности либо увольнению.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организационно-кадровом и правовом отделе в течение трех лет со дня завершения оценки.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КЦИ являются: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организационно – кадровом и правовом отделе.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Оценочный лист направляется на доработку в случае недостаточности либо недостоверности, подтверждающих достижения КЦИ фактов.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подписания вышестоящим руководителем оценочного листа организационно-кадровый и правовой отдел не позднее 2 рабочих дней выносит его на рассмотрение Комиссии.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После подписания непосредственным руководителем оценочного листа организационно - кадровый и правовой отдел не позднее 2 рабочих дней выносит его на рассмотрение Комиссии. </w:t>
      </w:r>
    </w:p>
    <w:bookmarkEnd w:id="61"/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Организационно - кадровый и правовой отдел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Заседание Комиссии считается правомочным, если на нем присутствовали не менее двух третей ее состава.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Комиссии принимается открытым голосованием.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Секретарем Комиссии является специалист организационно - кадрового и правового отдела. Секретарь Комиссии не принимает участие в голосовании.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Организационно-кадровый и правовой отдел обеспечивает проведение заседания Комиссии в соответствии со сроками, согласованными с председателем Комиссии.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Организационно-кадровый и правовой отдел предоставляет на заседание Комиссии следующие документы: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Организационно-кадровый и правовой отдел ознакамливает служащего корпуса "Б" с результатами оценки в течение двух рабочих дней со дня ее завершения.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организационно-кадровым и правовым отделом и двумя другими служащими государственного органа.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Отказ служащего корпуса "Б" от ознакомления не является препятствием для внесения результатов оценки в его послужной список. В данном случае организационно-кадровым и правовым отделом результаты оценки служащему корпуса "Б" направляются посредством интранет - портала государственных органов.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Служащий корпуса "Б" вправе обжаловать результаты оценки в судебном порядке.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__________________________________год</w:t>
            </w:r>
          </w:p>
        </w:tc>
      </w:tr>
    </w:tbl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служащего____________________________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 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служащего_____________________________________________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служащего_____________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 Е-3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информацию до потребителя, как в устной, так и в письменной форме, либо делает это неясно;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Стрессоустойчивость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2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12"/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______________________________________ Дата: ___________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</w:tc>
      </w:tr>
    </w:tbl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 Дата: ___________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</w:tc>
      </w:tr>
    </w:tbl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__________________________________________ Дата: ____________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