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6004f" w14:textId="636004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переименовании улиц села Жана тилек Жана тилекского сельского округа Урджарского района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Жана Тилекского сельского округа Урджарского района Восточно-Казахстанской области от 26 октября 2018 года № 15. Зарегистрировано Управлением юстиции Урджарского района Департамента юстиции Восточно-Казахстанской области 31 октября 2018 года № 5-18-174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14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декабря 1993 года "Об административно-территориальном устройстве Республики Казахстан"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35 Закона Республики Казахстан от 23 января 2001 года "О местном государственном управлении и самоуправлении в Республике Казахстан", на основании заключения Восточно-Казахстанской областной ономастической комиссии от 15 июня 2018 года и учитывая мнение населения села, аким Жана тилекского сельского округа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Переименовать улицы села Жана тилек Жана тилекского сельского округа Урджарского района: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улицу Ленина на улицу Бейбарыс султан;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улицу Свердлова на улицу Алатау;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улицу Чапаева на улицу Кабанбай батыр;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улицу 70 лет Октября на улицу Окжетпес;</w:t>
      </w:r>
    </w:p>
    <w:bookmarkEnd w:id="5"/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Акима Жана тилекского сельского округа Урджарского района Восточно-Казахстанской области" в установленном законодательством порядке Республики Казахстан обеспечить:</w:t>
      </w:r>
    </w:p>
    <w:bookmarkEnd w:id="6"/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решения акимата направить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8"/>
    <w:bookmarkStart w:name="z10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календарных дней после государственной регистрации настоящего решения направление его копии на официальное опубликование в периодические печатные издания, распространяемых на территории Урджарского района;</w:t>
      </w:r>
    </w:p>
    <w:bookmarkEnd w:id="9"/>
    <w:bookmarkStart w:name="z11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решения на интернет-ресурсе акимата Урджарского района после его официального опубликования.</w:t>
      </w:r>
    </w:p>
    <w:bookmarkEnd w:id="10"/>
    <w:bookmarkStart w:name="z12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оставляю за собой.</w:t>
      </w:r>
    </w:p>
    <w:bookmarkEnd w:id="11"/>
    <w:bookmarkStart w:name="z13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Жана тилекского сельского округа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Омаров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