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3c73" w14:textId="7183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12 марта 2018 года № 24-248/VI. Зарегистрировано Департаментом юстиции Восточно-Казахстанской области 27 марта 2018 года за № 5567.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3325, опубликовано в газете "Пульс времени/Уақыт тынысы" от 5 июня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24-248/VI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 </w:t>
            </w:r>
            <w:r>
              <w:br/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 определения перечня отдельных категорий нуждающихся граждан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участников, инвалидов Великой Отечественной войны и лиц, приравненных к ним", от 29 декабря 2008 года № 114-IV "О специальных социальных услугах", от 13 апреля 2005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а также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определяют типовой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занятости, социальных программ и регистрации актов гражданского состояния Урджарского района Восточно-Казахстанской области" (далее - уполномоченный орган) осуществляет социальную помощь отдельным категориям нуждающихся граждан на основании бюджетного планирования и финансирования с районного бюджета.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Правилах: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Государственная корпорация "Правительство для граждан" (далее-уполномоченная организация) - юридического лицо, созданное по решению Правительства Республики Казахстан, для оказания государственных услуг в соотвествии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акимаУрджарского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государственное учреждение "Отдел занятости, социальных программ и регистрации актов гражданского состояния Урджарского района Восточно- Казахстанской области", финансируемый за счет местного бюджета, осуществляющий оказание социальной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акимаУрджарского района,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Урджарского района (далее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Правила распространяются на лиц, зарегистрированных, проживающих на территории Урджарского района.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один раз в год.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помощи, установления размеров социальной помощи и порога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среднедушевого дохода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Лицо (семья) может быть признано находящимся в трудной жизненной ситуации по следующим основаниям: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сиротство;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родительского попечения;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безнадзорность несовершеннолетних, в том числе девиантное поведение;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нахождение несовершеннолетних в организациях образования с особым режимом содержания;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ограничение возможностей раннего психофизического развития детей от рождения до трех лет;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стойкие нарушения функций организма, обусловленные физическими и (или) умственными возможностями;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неспособность к самообслуживанию в связи с преклонным возрастом, вследствие перенесенной болезни и (или) инвалидности;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жестокое обращение, приведшее к социальной дезадаптации и социальной депривации;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бездомность (лица без определенного места жительства);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порог среднедушевого дохода лица (семьи) в размере двухкратной величины прожиточного минимума.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имеющим социально значимые заболевания и заболевания представляющие опасность для окружающих,социальная помощь без учета доходов, по спискам противотуберкулезного диспансера,оказывается ежемесячно в размере - 7 месячных расчетных показателя.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до 100 месячных расчетных показателя..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предоставляется следующим категориям граждан: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 интернационалистов- 15 февраля: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военнослужащим, проходившим воинскую службу в Афганистане или других государствах, в которых велись боевые действия - 35 месячных расчетных показателя;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- 35 месячных расчетных показателя;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подвеской "Алтын алқа", орденами "Материнская слава" Iи II степени или ранее получивших звание "Мать-героиня" - 5 месячных расчетных показателя;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подвеской "Күміс алқа" - 5 месячных расчетных показателя;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многодетные семьи,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- 5 месячных расчетных показателя;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- 35 месячных расчетных показателя;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- 35 месячных расчетных показателя;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- 25 месячных расчетных показателя;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- 1 мая: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инвалидам - 4,2 месячных расчетных показателя;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- 215 месячных расчетных показателя;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- 35 месячных расчетных показателя;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женам, (мужьям) умерших инвалидов войны и приравненных к ним инвалидов - 10,4 месячных расчетных показателя;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- 25 месячных расчетных показателя;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-лицам, проработавшим (прослужившим) не менее 6 месяцев с 22 июня 1941 года по 9 мая 1945 года и не награжденные орденами и медалями бывшего Союза ССР за самотверженный труд и безупречную воинскую службу в тылу в годы Великой Отечественной войны - 4,5 месячных расчетных показателя;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6)День памяти жертв политических репрессий - 31 мая: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лица, пострадавшие от политических репрессий - 4,5 месячных расчетных показателя.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дням, оказывается по спискам, утверждаемым акиматомУрджарского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представляет заявление с приложением следующих документов: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находящимся в трудной жизненной ситуации, вследствие стихийного бедствия и пожара, заявление подается в течении трех месяцев со дня наступления события.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подлинниках и копиях для сверки, после чего подлинники документов возвращаются заявителю.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сельского округа.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18.Уполномоченный орган в течении одного рабочего дня со дня поступления документов от участковой комиссии или акима сельского округа производит расчетсреднедушевого дохода лица (семьи) в соотвествии с законодательством Республики Казахстан и представляет пакет документов на рассмотрение специальной комиссии.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пятнадцати рабочих дней со дня принятия документов от заявителя или акима сельского округа.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 социальной помощи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Урджарского района;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