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14b6" w14:textId="afa1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2017 года № 23-230/VI "О бюджетах сельских округов Урджарского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ноября 2018 года № 34-352/VI. Зарегистрировано Управлением юстиции Урджарского района Департамента юстиции Восточно-Казахстанской области 16 ноября 2018 года № 5-18-180.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октября 2018 года № 33-346/VI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5-18-175) Урджарский районный маслихат РЕШИЛ:</w:t>
      </w:r>
    </w:p>
    <w:bookmarkEnd w:id="0"/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2017 года № 23-230/VI "О бюджетах сельских округов Урджарского района на 2018-2020 годы" (зарегистрировано в Реестре государственной регистрации нормативных правовых актов за номером 5419, опубликовано в Эталонном контрольном банке нормативных правовых актов Республики Казахстан в электронном виде 18 января 2018 года, в газете "Пульс времени/Уақыт тынысы" от 25 января 2018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Баркытбельский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22 347,0 тысяч тенге, в том числе: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2 851,0 тысяч тенге;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19 496,0 тысяч тенге;</w:t>
      </w:r>
    </w:p>
    <w:bookmarkEnd w:id="5"/>
    <w:bookmarkStart w:name="z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22 347,0 тысяч тенге;</w:t>
      </w:r>
    </w:p>
    <w:bookmarkEnd w:id="6"/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Бахтинский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26 296,0 тысяч тенге, в том числе:</w:t>
      </w:r>
    </w:p>
    <w:bookmarkEnd w:id="9"/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6 012,0 тысяч тенге;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309,0 тысяч тенге;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19 975,0 тысяч тенге;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26 296,0 тысяч тенге;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Бестерекский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26 126,0 тысяч тенге, в том числе: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3 648,0 тысяч тенге;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22 433,0 тысяч тенге;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26 126,0 тысяч тенге;</w:t>
      </w:r>
    </w:p>
    <w:bookmarkEnd w:id="21"/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22"/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Каракольский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25 313,0 тысяч тенге, в том числе: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797,0 тысяч тенге;</w:t>
      </w:r>
    </w:p>
    <w:bookmarkEnd w:id="25"/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1 481,0 тысяч тенге;</w:t>
      </w:r>
    </w:p>
    <w:bookmarkEnd w:id="26"/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23 035,0 тысяч тенге;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25 313,0 тысяч тенге;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Коктерекский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20 127,0 тысяч тенге, в том числе:</w:t>
      </w:r>
    </w:p>
    <w:bookmarkEnd w:id="31"/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2 420,0 тысяч тенге;</w:t>
      </w:r>
    </w:p>
    <w:bookmarkEnd w:id="32"/>
    <w:bookmarkStart w:name="z1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3"/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17 707,0 тысяч тенге;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20 127,0 тысяч тенге;</w:t>
      </w:r>
    </w:p>
    <w:bookmarkEnd w:id="35"/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Коныршаулинский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32 133,0 тысяч тенге, в том числе: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3 801,0 тысяч тенге;</w:t>
      </w:r>
    </w:p>
    <w:bookmarkEnd w:id="39"/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618,0 тысяч тенге;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27 714,0 тысяч тенге;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32 133,0 тысяч тенге;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Маканчинский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81 252,0 тысяч тенге, в том числе: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33 961,0 тысяч тенге;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658,0 тысяч тенге;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46 633,0 тысяч тенге;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81 252,0 тысяч тенге;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50"/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Науалинский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55 373,0 тысяч тенге, в том числе: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3 937,0 тысяч тенге;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1 191,0 тысяч тенге;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50 245,0 тысяч тенге;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55 373,0 тысяч тенге;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Урджарский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0"/>
    <w:bookmarkStart w:name="z1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149 445,1 тысяч тенге, в том числе:</w:t>
      </w:r>
    </w:p>
    <w:bookmarkEnd w:id="61"/>
    <w:bookmarkStart w:name="z1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104 419,0 тысяч тенге;</w:t>
      </w:r>
    </w:p>
    <w:bookmarkEnd w:id="62"/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1 785,0 тысяч тенге;</w:t>
      </w:r>
    </w:p>
    <w:bookmarkEnd w:id="63"/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43 241,1 тысяч тенге;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149 445,1 тысяч тенге;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5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2018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5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5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2018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23-230/VI</w:t>
            </w:r>
          </w:p>
        </w:tc>
      </w:tr>
    </w:tbl>
    <w:bookmarkStart w:name="z15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2018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6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2018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23-230/VI</w:t>
            </w:r>
          </w:p>
        </w:tc>
      </w:tr>
    </w:tbl>
    <w:bookmarkStart w:name="z16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6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2018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7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2018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Дефицит(профицит)бюджета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бюджета)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34-352/VI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23-230/VI</w:t>
            </w:r>
          </w:p>
        </w:tc>
      </w:tr>
    </w:tbl>
    <w:bookmarkStart w:name="z17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2018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149 445,1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723"/>
        <w:gridCol w:w="1525"/>
        <w:gridCol w:w="1525"/>
        <w:gridCol w:w="3874"/>
        <w:gridCol w:w="35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149 445,1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