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6df" w14:textId="0da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сентября 2018 года № 31-320/VI. Зарегистрировано Управлением юстиции Урджарского района Департамента юстиции Восточно-Казахстанской области 20 сентября 2018 года № 5-18-162.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5674), Урджарский районный маслихат РЕШИЛ: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газете "Пульс времени/Уақыт тынысы" от 11 января 2018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12 106 241,4 тысяч тенге, в том числе: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980 364,0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15 989,3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11 071 217,1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12 145 093,3 тысяч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37 194,7 тысяч тенге, в том числе: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24 133,3 тысяч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- 76 046,6 тысяч тенге;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76 046,6 тысяч тенге, в том числе: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61 328,0 тысяч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24 133,3 тысяч тенге;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38 851,9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31-320/VI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20"/>
        <w:gridCol w:w="1117"/>
        <w:gridCol w:w="720"/>
        <w:gridCol w:w="4855"/>
        <w:gridCol w:w="4497"/>
        <w:gridCol w:w="12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12 106 241,4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11 071 217,1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11 071 217,1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73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12 145 093,3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627 297,2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5 402 494,5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4 760 368,0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4 686 594,0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314 523,5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314 523,5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132 316,5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3 327 587,9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1 685 868,2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1 510 096,9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-76 046,6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31-320/VI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22-210/VI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2018-2020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807"/>
        <w:gridCol w:w="807"/>
        <w:gridCol w:w="2929"/>
        <w:gridCol w:w="2189"/>
        <w:gridCol w:w="2190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1 721 649,2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30 квартирного жилого дома в с. Урджар Урджарского района ВКО"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60 квартирного жилого дома в с. Урджар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обустройство инженерно-коммуникационной инфраструктуры в с.Урджар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1 694 534,2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1 694 534,2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1 685 868,2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с.Каратума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с.Шолпан,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с.Сегизбай,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186 142,2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с.Карабута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с.Каратума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 Сагат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Кабанбай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Елтай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Акжар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 проведение экспертизы "Строительство водопроводных сетей в с. Жогаргы Егинсу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здании дома культуры в селе Кабанбай,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2 206 124,0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