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8e12" w14:textId="aa08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19 июня 2018 года № 28-288/VI. Зарегистрировано Управлением юстиции Урджарского района Департамента юстиции Восточно-Казахстанской области 25 июня 2018 года № 5-18-157. Утратило силу - решением Урджарского районного маслихата Восточно-Казахстанской области от 24 сентября 2018 года № 32-340/VI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24.09.2018 </w:t>
      </w:r>
      <w:r>
        <w:rPr>
          <w:rFonts w:ascii="Times New Roman"/>
          <w:b w:val="false"/>
          <w:i w:val="false"/>
          <w:color w:val="ff0000"/>
          <w:sz w:val="28"/>
        </w:rPr>
        <w:t>№ 32-340/VI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 года для сельских округов с численностью населения более двух тысяч человек, для сельских округов с численностью населения две тысячи и менее человек вводится в действие с 1 января 2020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Урджарский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Урджарского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28-288/VI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Урджарского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сообществана территории населенных пунктов Урджарскогорайона(далее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маслихатомУрджарского района.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округаи отчета об исполнении бюджета;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местного самоуправления;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сельского округа;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акимомУрджарского района кандидатур на должность акима сельского округа для дальнейшего внесения в маслихатУрджарского района для проведения выборов акимасельского округа;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маслихатаУрджарского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акимусельского округа.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акимомсельского округа в срок пяти рабочих дней.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маслихатаУрджарского района.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сельского округа.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 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