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a673" w14:textId="2d6a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22 декабря 2017 года № 22-210/VI "О бюджете Урджарского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19 июня 2018 года № 28-286/VI. Зарегистрировано Управлением юстиции Урджарского района Департамента юстиции Восточно-Казахстанской области 25 июня 2018 года № 5-18-156. Утратило силу решением Урджарского районного маслихата Восточно-Казахстанской области от 25 января 2019 года № 37-410/VI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25.01.2019 </w:t>
      </w:r>
      <w:r>
        <w:rPr>
          <w:rFonts w:ascii="Times New Roman"/>
          <w:b w:val="false"/>
          <w:i w:val="false"/>
          <w:color w:val="ff0000"/>
          <w:sz w:val="28"/>
        </w:rPr>
        <w:t>№ 37-410/VI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июня 2018 года № 20/233-VI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– 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5648), Урджарский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2017 года № 22-210/VI "О бюджете Урджарского района на 2018-2020 годы" (зарегистрировано в Реестре государственной регистрации нормативных правовых актов за номером 5353, опубликовано в Эталонном контрольном банке нормативных правовых актов Республики Казахстан в электронном виде 4 января 2018 года, газете "Пульс времени/Уақыт тынысы" от 11 января 2018 года)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11 764 222,1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980 364,0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15 989,3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38 671,0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10 729 197,8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11 803 074,0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40 178,7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61 328,0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21 149,3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- 79 030,6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79 030,6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61 328,0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21 149,3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38 851,9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Тышанбеков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28-286/VI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22-210/VI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11 764 222,1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980 364,0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394 103,0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394 103,0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411 611,0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411 611,0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72 281,0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15 989,3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9 349,3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10 729 197,8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10 729 197,8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3"/>
        <w:gridCol w:w="1104"/>
        <w:gridCol w:w="1104"/>
        <w:gridCol w:w="5474"/>
        <w:gridCol w:w="32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11 803 074,0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633 831,2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405 832,0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151 429,0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224 711,2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109 553,2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56 177,2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5 386 517,0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4 859 410,0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4 749 639,0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4 674 061,0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308 041,0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308 041,0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577 394,0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407 119,0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407 119,0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3 300 318,9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1 688 132,0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1 688 132,0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1 667 318,2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1 517 096,9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1 510 096,9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1 440 940,9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427 985,6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532 863,9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525 363,9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525 363,9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269 999,9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611 083,1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611 083,1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611 083,1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279 138,0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-79 030,6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79 030,6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28-286/VI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22-210/VI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2018-2020 годы, направленных на реализацию бюджетных инвестиционных проектов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594"/>
        <w:gridCol w:w="808"/>
        <w:gridCol w:w="808"/>
        <w:gridCol w:w="2929"/>
        <w:gridCol w:w="2189"/>
        <w:gridCol w:w="2189"/>
        <w:gridCol w:w="21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ПСД для строительства детского сада на 140 мест в селе Маканчи, Урджарского района,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Жилищно-комму-нальное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1 704 778,2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1 100 024,0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"Строительство 30 квартирного жилого дома в с. Урджар Урджарского района ВКО" (инженерные сети)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 квартирного жилого дома в с. Урджар Урджарского района ВКО (инженерные сети)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 квартирного жилого дома в с. Урджар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"Строительство 60 квартирного жилого дома в с. Урджар Урджарского района ВКО"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обустройство инженерно-коммуникационной инфраструктуры в с.Урджар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1 678 818,2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1 066 024,0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1 678 818,2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1 066 024,0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государственной экспертизы "Строительство полигона твердо-бытовых и прочих нетоксичных отходов в с.Маканчи Урджарского района ВКО"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1 667 318,2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1 066 024,0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1 499 726,0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843 672,0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1 004 123,0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с.Маканчи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671 838,0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1 004 123,0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соооружений в с.Карабута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412 753,0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соооружений в с.Каратума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486 973,0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171 834,0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с.Шолпан,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с.Сегизбай,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167 592,2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222 352,0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598 757,0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и водозаборных сооружений в с.Карабута Урджарского района ВКО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Маканчи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178 757,0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и водозаборных сооружений в с.Каратума Урджарского района ВКО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50 550,0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22 352,0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Бестерек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с. Сагат Урджарского района ВКО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Коктал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Кабанбай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Елтай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Акжар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Жогаргы Егинсу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Шолпан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водопроводных сетей в с. Кабанбай Урджарского района ВКО"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водопроводных сетей в с. Елтай Урджарского района ВКО"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водопроводных сетей в с. Акжар Урджарского района ВКО 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водопроводных сетей в с. Жогаргы Егинсу Урджарского района ВКО 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проекта по реконструкцию водопроводных сетей в селе Урджар,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проекта по строительству водопроводных сетей и сооружений в селе Коктал,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проекта по строительству водопроводных сетей и сооружений в селе Бахты,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проекта по строительству водопроводных сетей и сооружений в селе Бестерек,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и проведение экспертизы проекта по реконструкцию водопроводных сетей и сооружений в селе Лайбулак,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6 876,0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и проведение экспертизы проекта по строительству водопроводных сетей в селе Баркытбел,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здании дома культуры в селе Кабанбай,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 плана побережье озера Алаколь Урджарского района,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1 861 278,2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1 100 024,0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