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8e67" w14:textId="406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Урджарского района № 77 от 28 марта 2017 года "Об утверждении Методики оценки деятельности административных государственных служащих корпуса "Б" местных исполнительных органов, финансируемых из бюджета Урджарского района и административных государственных служащих ГУ "Аппарат акима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24 мая 2018 года № 176. Зарегистрировано Управлением юстиции Урджарского района Департамента юстиции Восточно-Казахстанской области 31 мая 2018 года № 5-18-155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Урджарского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№ 77 от 28 марта 2017 года "Об утверждении Методики оценки деятельности административных государственных служащих корпуса "Б" местных исполнительных органов,финансируемых из бюджета Урджарского района и административных государственных служащих ГУ "Аппарат акима Урджарского района" (зарегистрировано в Реестре государственной регистрации нормативных правовых актов за № 4939, опубликовано 14 апреля 2017 года в газете "Пульс времени" и 20 апреля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Урджарского района после его официяльного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Н. Караталова.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