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c267" w14:textId="3b8c2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12 марта 2018 года № 172. Зарегистрировано Департаментом юстиции Восточно-Казахстанской области 28 марта 2018 года № 5570. Утратило силу - решением Уланского районного маслихата Восточно-Казахстанской области от 25 марта 2022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маслихата Восточно-Казахстанской области от 25.03.2022 № 141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Уланский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государственного учреждения "Аппарат Уланского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Уланского района от 30 марта 2017 года № 89 "Об утверждении Методики оценки деятельности административных государственных служащих корпуса "Б" государственного учреждения "Аппарат Уланского районного маслихата" (зарегистрирован в Реестре государственной регистрации нормативных правовых актов за № 4972, опубликован 27 апреля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марта 2018 года № 172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Уланского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отдел организационной и кадровой работы.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отделе организационной и кадровой работыв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отдел организационной и кадровой работы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отдел организационной и кадровой работы не позднее 2 рабочих дней выносит его на рассмотрение Комиссии. 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организационной и кадровой работы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на которого возложены обязанности по ведению организационной и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организационной и кадровой работы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организационной и кадровой работы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организационной и кадровой работы ознакомляет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отделом организационной и кадровой работы и двумя другими служащими государственного органа. 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отделом организационной и кадровой работы результаты оценки служащему корпуса "Б" направляются посредством интернет - 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(период, на который составляется индивидуальный план)</w:t>
            </w:r>
          </w:p>
        </w:tc>
      </w:tr>
    </w:tbl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 индикатора.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 маслихата"</w:t>
            </w:r>
          </w:p>
        </w:tc>
      </w:tr>
    </w:tbl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период)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(неудовлетворительно, удовлетворительно, эффективно, превосходно)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Уланского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год)</w:t>
            </w: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служащего:______________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________________________________________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 не входят вопросы оказания государственных услуг, не оцениваются по компетенциям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достижения результата развивает свои компетенции и принимает меры по их развитию у подчиненных;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0"/>
    <w:p>
      <w:pPr>
        <w:spacing w:after="0"/>
        <w:ind w:left="0"/>
        <w:jc w:val="both"/>
      </w:pPr>
      <w:bookmarkStart w:name="z125" w:id="1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bookmarkStart w:name="z126" w:id="11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2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6"/>
    <w:p>
      <w:pPr>
        <w:spacing w:after="0"/>
        <w:ind w:left="0"/>
        <w:jc w:val="both"/>
      </w:pPr>
      <w:bookmarkStart w:name="z131" w:id="117"/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Комиссии:________________________________ Дата: 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both"/>
      </w:pPr>
      <w:bookmarkStart w:name="z133" w:id="118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 Дата: 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both"/>
      </w:pPr>
      <w:bookmarkStart w:name="z135" w:id="119"/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 Дата: 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