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1852" w14:textId="3181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22 декабря 2017 года № 137 "О бюджете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12 марта 2018 года № 171. Зарегистрировано Департаментом юстиции Восточно-Казахстанской области 27 марта 2018 года № 5562. Утратило силу - решением Уланского районного маслихата Восточно-Казахстанской области от 24 декабря 2018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 18/202-VІ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номером 5508),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номером 5378, опубликовано 12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5388997,6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1031355,0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3400,0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779183,6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3575059,0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4835049,2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142242,0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164986,0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22744,0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411706,4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- 411706,4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5388997,6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1031355,0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779183,6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766183,6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766183,6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3575059,0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3575059,0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3575059,0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4835049,2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372"/>
        <w:gridCol w:w="3567"/>
        <w:gridCol w:w="2883"/>
        <w:gridCol w:w="3568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 бюджетных программ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тыс.тенге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12591,0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13211,0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89960,0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90960,0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