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8b09" w14:textId="6c18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Уланского районного маслихата от 9 января 2017 года № 78 "О повышении базовых ставок земельного налога на не используемые земли сельскохозяйственного назначения по Уланскому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14 февраля 2018 года № 167. Зарегистрировано Департаментом юстиции Восточно-Казахстанской области 26 февраля 2018 года № 5495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 от 06 апреля 2016 года "О правовых актах" Уланский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09 января 2017 года № 78 "О повышении базовых ставок земельного налога на не используемые земли сельскохозяйственного назначения по Уланскому району" (зарегистрирован в Реестре государственной регистрации нормативных правовых актов за номером 4881, опубликован 20 февраля 2017 года в Эталонном контрольном банке нормативных правовых актов Республики Казахстан в электронном виде).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