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8f97" w14:textId="dfb8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Толеген Тохтаровского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159. Зарегистрировано Департаментом юстиции Восточно-Казахстанской области 19 января 2018 года № 5450.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Толеген Тохтаровского сельского округа на 2018-2020 годы согласно приложения соответственно,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18 199,3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9 250,0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211,1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8738,2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18 199,3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Толеген Тохтаровского сельского округа на 2018 год в сумме 4629,0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Толеген Тохтаровского сельского округа на 2018 год в сумме 313,0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159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393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917"/>
        <w:gridCol w:w="2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159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159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