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02f12" w14:textId="6302f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Таргынского сельского округа Уланского района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4 января 2018 года № 158. Зарегистрировано Департаментом юстиции Восточно-Казахстанской области 19 января 2018 года № 5449. Утратило силу решением Уланского районного маслихата Восточно-Казахстанской области от 28 декабря 2018 года № 265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Уланского районного маслихата Восточно-Казахстанской области от 28.12.2018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22 декабря 2017 года № 137 "О бюджете Уланского района на 2018-2020 годы" (зарегистрировано в Реестре государственной регистрации нормативных правовых актов за № 5378), Уланский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Таргынского сельского округа на 2018-2020 годы согласно приложения соответственно, в том числе на 2018 год в следующих объемах:</w:t>
      </w:r>
    </w:p>
    <w:bookmarkEnd w:id="1"/>
    <w:bookmarkStart w:name="z2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23360,2 тысяч тенге, в том числе:</w:t>
      </w:r>
    </w:p>
    <w:bookmarkEnd w:id="2"/>
    <w:bookmarkStart w:name="z2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3357,0 тысяч тенге;</w:t>
      </w:r>
    </w:p>
    <w:bookmarkEnd w:id="3"/>
    <w:bookmarkStart w:name="z2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503,0 тысяч тенге;</w:t>
      </w:r>
    </w:p>
    <w:bookmarkEnd w:id="4"/>
    <w:bookmarkStart w:name="z2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3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19500,2 тысяч тенге;</w:t>
      </w:r>
    </w:p>
    <w:bookmarkEnd w:id="6"/>
    <w:bookmarkStart w:name="z3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23360,2 тысяч тенге;</w:t>
      </w:r>
    </w:p>
    <w:bookmarkEnd w:id="7"/>
    <w:bookmarkStart w:name="z3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"/>
    <w:bookmarkStart w:name="z3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3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3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1"/>
    <w:bookmarkStart w:name="z3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3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3"/>
    <w:bookmarkStart w:name="z3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4"/>
    <w:bookmarkStart w:name="z3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bookmarkEnd w:id="15"/>
    <w:bookmarkStart w:name="z4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6"/>
    <w:bookmarkStart w:name="z4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7"/>
    <w:bookmarkStart w:name="z4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Уланского районного маслихата Восточно-Казахстанской области от 11.10.2018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 передаваемой из районного бюджета, в бюджет Таргынского сельского округа на 2018 год в сумме 13056,0 тысяча тенге.</w:t>
      </w:r>
    </w:p>
    <w:bookmarkEnd w:id="19"/>
    <w:bookmarkStart w:name="z1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распределение целевых текущих трансфертов из районного бюджета в бюджет Таргынского сельского округа на 2018 год в сумме 311,0 тысяч тенге.</w:t>
      </w:r>
    </w:p>
    <w:bookmarkEnd w:id="20"/>
    <w:bookmarkStart w:name="z1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Тулунгазинов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Уланского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января 2018 года № 158</w:t>
            </w:r>
          </w:p>
        </w:tc>
      </w:tr>
    </w:tbl>
    <w:bookmarkStart w:name="z2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Таргынского сельского округа Уланского района на 2018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Уланского районного маслихата Восточно-Казахстанской области от 11.10.2018 </w:t>
      </w:r>
      <w:r>
        <w:rPr>
          <w:rFonts w:ascii="Times New Roman"/>
          <w:b w:val="false"/>
          <w:i w:val="false"/>
          <w:color w:val="ff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2049"/>
        <w:gridCol w:w="1117"/>
        <w:gridCol w:w="3496"/>
        <w:gridCol w:w="45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23360,2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счҰта наличности местного самоуправления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(города областного значения) бюджета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675"/>
        <w:gridCol w:w="1424"/>
        <w:gridCol w:w="1424"/>
        <w:gridCol w:w="4993"/>
        <w:gridCol w:w="27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ЗАТРАТЫ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23360,2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18332,2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18332,2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18332,2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16088,2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января 2018 года № 158</w:t>
            </w:r>
          </w:p>
        </w:tc>
      </w:tr>
    </w:tbl>
    <w:bookmarkStart w:name="z2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Таргынского сельского округа Уланского района на 2019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2049"/>
        <w:gridCol w:w="1117"/>
        <w:gridCol w:w="3496"/>
        <w:gridCol w:w="45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 имущества, находящегося в государственной собственности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(города областного значения) бюджета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4122"/>
        <w:gridCol w:w="30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января 2018 года № 158</w:t>
            </w:r>
          </w:p>
        </w:tc>
      </w:tr>
    </w:tbl>
    <w:bookmarkStart w:name="z2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Таргынского сельского округа Уланского района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2049"/>
        <w:gridCol w:w="1117"/>
        <w:gridCol w:w="3496"/>
        <w:gridCol w:w="45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(города областного значения) бюджета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4122"/>
        <w:gridCol w:w="30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