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cf59" w14:textId="bfcc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Бозанбайского сельского округа Уланского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4 января 2018 года № 154. Зарегистрировано Департаментом юстиции Восточно-Казахстанской области 19 января 2018 года № 5445. Утратило силу решением Уланского районного маслихата Восточно-Казахстанской области от 28 декабря 2018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22 декабря 2017 года № 137 "О бюджете Уланского района на 2018-2020 годы" (зарегистрировано в Реестре государственной регистрации нормативных правовых актов за № 5378), Уланский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Бозанбайского сельского округа Уланского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19918,3 тысяч тенге, в том числе: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4502,0 тысяч тенге;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673,3 тысяч тенге;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14743,0 тысяч тенге;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19918,3 тысяч тенге;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Уланского районного маслихата Восточно-Казахстанской области от 11.10.2018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Бозанбайского сельского округа на 2018 год в сумме 8640,0 тысяча тенге.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распределение целевых текущих трансфертов из районного бюджета в бюджет Бозанбайского сельского округа на 2018 год в сумме 313,0 тысяч тенге.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Тулунгазинов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2018 года № 154</w:t>
            </w:r>
          </w:p>
        </w:tc>
      </w:tr>
    </w:tbl>
    <w:bookmarkStart w:name="z2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2018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Уланского районного маслихата Восточно-Казахстанской области от 11.10.2018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102"/>
        <w:gridCol w:w="1146"/>
        <w:gridCol w:w="3268"/>
        <w:gridCol w:w="4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5"/>
        <w:gridCol w:w="1305"/>
        <w:gridCol w:w="5606"/>
        <w:gridCol w:w="25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2018 года № 154</w:t>
            </w:r>
          </w:p>
        </w:tc>
      </w:tr>
    </w:tbl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588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(города областного значения)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января 2018 года № 154</w:t>
            </w:r>
          </w:p>
        </w:tc>
      </w:tr>
    </w:tbl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Бозанбайского сельского округа Уланского района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2049"/>
        <w:gridCol w:w="1117"/>
        <w:gridCol w:w="3496"/>
        <w:gridCol w:w="4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(города областного значения) бюджета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