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e174" w14:textId="f34e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156 "О бюджете Саратовского сельского округа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октября 2018 года № 232. Зарегистрировано Управлением юстиции Уланского района Департамента юстиции Восточно-Казахстанской области 31 октября 2018 года № 5-17-198.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224 от 10 сентября 2018 года "О внесении изменений в решение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156 "О бюджете Саратовского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5447,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маслихата, председатель сесии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999"/>
        <w:gridCol w:w="1692"/>
        <w:gridCol w:w="3108"/>
        <w:gridCol w:w="4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