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b656" w14:textId="2c1b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Уланского района от 13 февраля 2018 года № 53 "Об установлении квоты рабочих мест для трудоустройства инвалидов на 2018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29 июня 2018 года № 235. Зарегистрировано Управлением юстиции Уланского района Департамента юстиции Восточно-Казахстанской области 13 июля 2018 года № 5-17-184. Утратило силу постановлением Уланского районного акимата Восточно-Казахстанской области от 14 января 2019 года №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Уланского районного акимата Восточно-Казахстанской области от 14.01.2019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Уланского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 "Об установлении квоты рабочих мест для трудоустройства инвалидов на 2018 год" от 13 февраля 2018 года № 53 (зарегистрированное в Реестре государственной регистрации нормативных правовых актов за номером 5498, опубликованное 6 марта 2018 года в Эталонном контрольном банке нормативных правовых актов)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Абдыкаримова 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июня 2018 года № 235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3430"/>
        <w:gridCol w:w="3067"/>
        <w:gridCol w:w="3886"/>
        <w:gridCol w:w="1018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организации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Списочная численность работников без учета рабочих мест на тяжелых работах, работах с вредными, опасными условиями труда (чел.)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 квоты (% от списочной численности работников без учета рабочих мест на тяжелых работах, работах с вредными, опасными условиями труда)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рабочих мест (ед.)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"Усть-Каменогорская птицефабрика"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"Уланская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"Асубулакское лесное хозяйство" Управления природных ресурсов и регулирования природопользования Восточно-Казахстанской области"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сельскохозяйственный колледж" Управления образования Восточно-Казахстанского областного акимата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"Дарын" государственного учреждения "Отдел внутренней политики, культуры и развития языков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"Иртыш"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"Агро-Бам"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"Украинка"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"Багратион Улан"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"Крестьянское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Багратион ВВГ"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"Айтас-МП"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"Багратион-2"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"Восточно-Казахстанская областная психиатрическая больница села Ново-Канайка" Управления здравоохранения Восточно-Казахстанской области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школа" государственного учреждения "Отдел физической культуры и спорта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Р. Марсекова" 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"Герасимовская общеобразовательная средняя школа" 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"Асубулакская общеобразовательная средняя школа" 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"Бозанбайская общеобразовательная средняя школа" 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"Таврическая общеобразовательная средняя школа" 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средняя школа-детский сад имени Изгутты Айтыкова" 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А. С. Пушкина" 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средняя школа имени М. Ломоносова"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Гагарина" 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Базылбека Ахметова" 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"Школа-детский сад имени Толеген Тохтарова" 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"Привольненская средняя школа" 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Абая" 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Украинская средняя школа-детский сад" 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"Каменская средняя школа" 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