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7ad43" w14:textId="4c7ad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Уланского районного маслихата от 4 января 2018 года № 153 "О бюджете поселка Асубулак Уланского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18 апреля 2012 года № 190. Зарегистрировано Управлением юстиции Уланского района Департамента юстиции Восточно-Казахстанской области 27 апреля 2018 года № 5-17-173. Утратило силу решением Уланского районного маслихата Восточно-Казахстанской области от 28 декабря 2018 года № 265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Уланского районного маслихата Восточно-Казахстанской области от 28.12.2018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№ 186 от 4 апреля 2018 года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22 декабря 2017 года № 137 "О бюджете Уланского района на 2018-2020 годы", маслихат Уланского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4 января 2018 года № 153 "О бюджете поселка Асубулак Уланского района на 2018-2020 годы" (зарегистрировано в Реестре государственной регистрации нормативных правовых актов за номером 5444, опубликовано 25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Асубулак на 2018-2020 годы согласно приложения соответственно, в том числе на 2018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17571,4 тысячи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6766,0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39,1 тысячи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10766,3 тысячи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17571,4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тысячи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Тилеужан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Уланского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2018 года № 190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января 2018 года № 153</w:t>
            </w:r>
          </w:p>
        </w:tc>
      </w:tr>
    </w:tbl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Асубулакского сельского округа Уланского района на 2018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8"/>
        <w:gridCol w:w="1735"/>
        <w:gridCol w:w="1735"/>
        <w:gridCol w:w="3187"/>
        <w:gridCol w:w="45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17571,4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10766,3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10766,3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10766,3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5"/>
        <w:gridCol w:w="1305"/>
        <w:gridCol w:w="5606"/>
        <w:gridCol w:w="25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ЗАТРАТЫ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17571,4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16447,4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16447,4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16447,4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 поселка,сельского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значения,селах, поселках, сельских округах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