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9d77" w14:textId="a0a9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152 "О бюджете Айыртауского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189. Зарегистрировано Управлением юстиции Уланского района Департамента юстиции Восточно-Казахстанской области 27 апреля 2018 года № 5-17-172.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152 "О бюджете Айыртауского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5443,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сельского округа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17794,3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854,8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13305,5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17794,3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999"/>
        <w:gridCol w:w="1692"/>
        <w:gridCol w:w="3108"/>
        <w:gridCol w:w="44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