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cb7c" w14:textId="e95c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Уланского районного акимата от 4 апреля 2017 года № 131 "Об утверждении Методики оценки деятельности административных государственных служащих корпуса "Б" государственного учреждения "Аппарат акима Уланского района",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16 апреля 2018 года № 142. Зарегистрировано Управлением юстиции Уланского района Департамента юстиции Восточно-Казахстанской области 25 апреля 2018 года № 5-17-170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Уланский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акимата от 4 апреля 2017 года № 131 "Об утверждении Методики оценки деятельности административных государственных служащих корпуса "Б" государственного учреждения "Аппарат акима Уланского района", исполнительных органов, финансируемых из местного бюджета (зарегистрированное в Реестре государственной регистрации нормативных правовых актов за № 5000, опубликованное в Эталонном контрольном банке нормативных правовых актов в электроном виде 11 мая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исполняющего обязанности руководителя аппарата акима района Г. Байгонусову.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