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d1825" w14:textId="69d18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внесений изменений в решение Уланского районного маслихата от 22 декабря 2017 года № 137 "О бюджете уланского района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Уланского районного маслихата Восточно-Казахстанской области от 4 апреля 2018 года № 186. Зарегистрировано Управлением юстиции Уланского района Департамента юстиции Восточно-Казахстанской области 12 апреля 2018 года № 5-17-169. Утратило силу - решением Уланского районного маслихата Восточно-Казахстанской области от 24 декабря 2018 года № 257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Уланского районного маслихата Восточно-Казахстанской области от 24.12.2018 </w:t>
      </w:r>
      <w:r>
        <w:rPr>
          <w:rFonts w:ascii="Times New Roman"/>
          <w:b w:val="false"/>
          <w:i w:val="false"/>
          <w:color w:val="ff0000"/>
          <w:sz w:val="28"/>
        </w:rPr>
        <w:t>№ 257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маслихат Уланского района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Уланского районного маслихата от 22 декабря 2017 года № 137 "О бюджете Уланского района на 2018-2020 годы" (зарегистрировано в Реестре государственной регистрации нормативных правовых актов за номером 5378, опубликовано 12 января 2018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5395838,2 тысячи тенге, в том числе: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1031355,0 тысяч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4273,0 тысячи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785151,2 тысяч тенге;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3575059,0 тысячи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4841889,8 тысяч тенге;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142242,0 тысячи тенге, в том числе: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164986,0 тысяч тенге;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22744,0 тысяч тенге;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411706,4 тысяч тенге;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- 411706,4 тысяч тенге.";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Кусаинов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Уланского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Сыдыков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апреля 2018 года № 186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 № 137</w:t>
            </w:r>
          </w:p>
        </w:tc>
      </w:tr>
    </w:tbl>
    <w:bookmarkStart w:name="z2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2018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1434"/>
        <w:gridCol w:w="782"/>
        <w:gridCol w:w="5272"/>
        <w:gridCol w:w="40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5395838,2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1031355,0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495730,0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495730,0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314210,0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314210,0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167620,0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126104,0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7940,0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25368,0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8208,0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44785,0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1166,0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25970,0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17649,0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9010,0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9010,0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4273,0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4273,0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4273,0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785151,2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772151,2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772151,2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и нематериальных активов 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3575059,0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3575059,0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3575059,0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297759,0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117580,0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3159720,0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0"/>
        <w:gridCol w:w="573"/>
        <w:gridCol w:w="1209"/>
        <w:gridCol w:w="1209"/>
        <w:gridCol w:w="5462"/>
        <w:gridCol w:w="295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прграмм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ЗАТРАТЫ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4841889,8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324314,8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245454,2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135048,0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129384,0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92406,2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90406,2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18434,2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18434,2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15441,6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15441,6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15441,6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44984,8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22786,8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21986,8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3054801,0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334139,0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334139,0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113038,0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221101,0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2638187,0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2516494,0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2417876,0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98618,0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121693,0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121693,0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82475,0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82475,0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40930,0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443309,6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42695,0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адресная социальная помощь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366051,0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366051,0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157447,0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52219,0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48477,0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34563,6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34563,6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31034,6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155624,3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79355,3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74650,3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 и (или)строительство, реконструкция жилья коммунального жилищного фонда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3243,2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(или)обустройство инженерно-коммуникационной инфраструктуры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71407,1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72184,0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70697,0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70697,0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261039,6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148487,0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148487,0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148487,0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13165,4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областноо значения) по различным видам спорта на областных спортивных соревнованиях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42170,0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42170,0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35861,6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35861,6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25981,6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151207,3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121624,3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121624,3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17782,3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местного бюджета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295512,8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295512,8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295512,8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4057,9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183186,0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95983,0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142242,0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164986,0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164986,0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164986,0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164986,0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164986,0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бюджета (профицит)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411706,4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-411706,4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164986,0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164986,0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164986,0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591757,0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591757,0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591757,0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591757,0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15064,6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15064,6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15064,6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15064,6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апреля 2018 года № 186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 № 137</w:t>
            </w:r>
          </w:p>
        </w:tc>
      </w:tr>
    </w:tbl>
    <w:bookmarkStart w:name="z2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по администратору бюджетных программ 123 "Аппарат акима района в городе, города районного значения, поселка, села,  сельского округа"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9"/>
        <w:gridCol w:w="1353"/>
        <w:gridCol w:w="3519"/>
        <w:gridCol w:w="3039"/>
        <w:gridCol w:w="3520"/>
      </w:tblGrid>
      <w:tr>
        <w:trPr>
          <w:trHeight w:val="30" w:hRule="atLeast"/>
        </w:trPr>
        <w:tc>
          <w:tcPr>
            <w:tcW w:w="8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сельских округов и поселков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тыс.тенге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Азовский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12680,2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12728,2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Алмасайский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11648,2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11648,2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Багратионовский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12769,2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703,0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13472,2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Егинсуский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13300,3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13300,3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Каменский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12211,3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12211,3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Огневка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14545,0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14545,0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Усть-Каменогорский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13252,0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1249,0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13501,0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90406,2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92406,2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