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e432" w14:textId="065e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Екпинского сельского округаот 06 августа 2018 года № 11 "Об установлении карантина на территории крестьянского хозяйства "Акбадеш" Екпинского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Екпинского сельского округа Тарбагатайского района Восточно-Казахстанской области от 16 октября 2018 года № 14. Зарегистрировано Управлением юстиции Тарбагатайского района Департамента юстиции Восточно-Казахстанской области 22 октября 2018 года № 5-16-148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Тарбагатайской районной территориальной инспекции Комитета ветеринарного контроля и надзора Министерства сельского хозяйства Республики Казахстан № 491 от 14 сентября 2018 года, аким Екпинского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эмфизематозного карбункула среди крупного рогатого скота, снять установленный карантин на территории крестьянского хозяйства "Акбадеш" Екпинского сельского округа Тарбагатайского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Екпинского сельского округа от 06 августа 2018 года № 11 "Об установлении карантина на территории крестьянского хозяйства "Акбадеш" Екпинского сельского округа Тарбагатайского района" (зарегистрировано в Реестре государственной регистрации нормативных правовых актов № 5-16-144 и в эталонном контрольном банке нормативных правовых актов Республики Казахстан в электронном виде 13 августа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Екпинского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Сербатыров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