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d774" w14:textId="ebfd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Тугылского сельского округа Тарбагатайского района Восточно-Казахстанской области от 24 сентября 2018 года № 31. Зарегистрировано Управлением юстиции Тарбагатайского района Департамента юстиции Восточно-Казахстанской области 4 октября 2018 года № 5-16-147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на основании заключения ономастической комиссии при акимате Восточно - Казахстанской области от 29 августа 2018 года и с учетом мнения населения соответствующей территории, аким Тугылского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Тугыл Тугылского сельского округа улицу "Островский" на улицу "Жапарбек Калиаскарова"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Тугылского сельского округа" в установленном порядке законодательством Республики Казахстан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Тарбагатайского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Тугылского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А.Егинбаев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