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8fec" w14:textId="4468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Тарбагатайского района от 19 сентября 2017 года № 403 "Об установлении ограничительных мероприятий на участках "Жаңаауыл", "Көкжыра" Кокжиринского сельского округа, участке "Қызылқора" Кумколского сельского округа, участке "Жүніс" Ойшиликского сельского округа, участке "Үмбет" Киндиктинского сельского округа и участке "Көкжайдақ" Аксуатского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28 февраля 2018 года № 114. Зарегистрировано Департаментом юстиции Восточно-Казахстанской области 16 марта 2018 года № 5539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территориальной инспекции Тарбагатайского района № 617, № 618 от 15 декабря 2017 года, № 31 от 23 января 2018 года, № 56, № 86 от 7 и 22 февраля 2018 года, акимат Тарбагатайского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участках "Жаңаауыл", "Көкжыра" Кокжиринского сельского округа, участке "Қызылқора" Кумколского сельского округа, участке "Жүніс" Ойшиликского сельского округа, участке "Үмбет" Киндиктинского сельского округа и участке "Көкжайдақ" Аксуатского сельского округа Тарбагатайского района в связи с проведением комплекса ветеринарных мероприятий по ликвидации заболевания бруцеллеза среди крупного 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19 сентября 2017 года № 403 "Об установлении ограничительных  мероприятий на участках "Жаңаауыл", "Көкжыра" Кокжиринского сельского округа, участке "Қызылқора" Кумколского сельского округа, участке "Жүніс" Ойшиликского сельского округа, участке "Үмбет" Киндиктинского сельского округа и участке "Көкжайдақ" Аксуатского сельского округа Тарбагатайского района (Зарегистрировано в реестре государственной регистрации нормативных правовых актов № 5221, опубликованное 12 августа 2017 года в газете "Тарбагатай" и в Эталонном контрольном банке нормативных правовых актов Республики Казахстан в электронном виде 09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