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d22e" w14:textId="a15d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28 декабря 2017 года № 21-3 "О бюджете Акжарского сельского округа Тарбагатайского районана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26 октября 2018 года № 30-7. Зарегистрировано Управлением юстиции Тарбагатайского района Департамента юстиции Восточно-Казахстанской области 22 ноября 2018 года № 5-16-156. Утратило силу решением Тарбагатайского районного маслихата Восточно-Казахстанской области от 3 января 2019 года № 33-9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03.01.2019 </w:t>
      </w:r>
      <w:r>
        <w:rPr>
          <w:rFonts w:ascii="Times New Roman"/>
          <w:b w:val="false"/>
          <w:i w:val="false"/>
          <w:color w:val="ff0000"/>
          <w:sz w:val="28"/>
        </w:rPr>
        <w:t>№ 33-9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14 сентября 2018 года № 28-2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декабря 2017 года № 20-2 "О бюджете Тарбагатайского района на 2018-2020 годы" (зарегистрировано в Реестре государственной регистрации нормативных правовых актов за номером 5-16-145) Тарбагатайский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Акжарского сельского округа Тарбагатайского района на 2018-2020 годы" от 28 декабря 2017 года № 21-3 (зарегистрировано в Реестре государственной регистрации нормативных правовых актов за номером 5417, опубликовано в Эталонном контрольном банке нормативных прововых актов Республики Казахстан в электронном виде 24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Тарбагатайского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- 46 853,0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- 25 260,0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21 593,0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-46 853,0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изложить в следующей редакции: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Акжарского сельского округа Тарбагатайского района на 2018 год предусмотрены целевые текущие трансферты из районного бюджета в сумме – 3 586,0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и.о.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Тарбагатайского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Байдиндаев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21-3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2018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794"/>
        <w:gridCol w:w="1674"/>
        <w:gridCol w:w="1674"/>
        <w:gridCol w:w="3491"/>
        <w:gridCol w:w="34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36 203,0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36 203,0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36 203,0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36 003,0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 Приобретение финансовых активов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