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a9c33" w14:textId="73a9c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от 22 декабря 2017 года № 20-2 "О бюджете Тарбагатайского района на 2018 - 2020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14 сентября 2018 года № 28-2. Зарегистрировано Управлением юстиции Тарбагатайского района Департамента юстиции Восточно-Казахстанской области 21 сентября 2018 года № 5-16-145. Утратило силу - решением Тарбагатайского районного маслихата Восточно-Казахстанской области от 24 декабря 2018 года № 32-2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Тарбагатайского районного маслихата Восточно-Казахстанской области от 24.12.2018 </w:t>
      </w:r>
      <w:r>
        <w:rPr>
          <w:rFonts w:ascii="Times New Roman"/>
          <w:b w:val="false"/>
          <w:i w:val="false"/>
          <w:color w:val="ff0000"/>
          <w:sz w:val="28"/>
        </w:rPr>
        <w:t>№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22 августа 2018 года № 22/245-VI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2017 года № 16/176-VI "Об областном бюджете на 2018-2020 годы" (зарегистрировано в Реестре государственной регистрации нормативных правовых актов за номером 5674) Тарбагатайский районный маслихат РЕШИЛ: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"О бюджете Тарбагатайского района на 2018-2020 годы" от 22 декабря 2017 года № 20-2 (зарегистрировано в Реестре государственной регистрации нормативных правовых актов за номером 5357, опубликовано в Эталонном контрольном банке нормативных правовых актов Республики Казахстан в электронном виде 5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10 593 156,8 тысяч тенге, в том числе:</w:t>
      </w:r>
    </w:p>
    <w:bookmarkEnd w:id="2"/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740 560,0 тысяч тенге;</w:t>
      </w:r>
    </w:p>
    <w:bookmarkEnd w:id="3"/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14 843,4 тысяч тенге;</w:t>
      </w:r>
    </w:p>
    <w:bookmarkEnd w:id="4"/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4 387,0 тысяч тенге;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9 833 366,4 тенге;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10 607 507,9 тысяч тенге;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84 080,0 тысяч тенге, в том числе: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101 010,0 тысяч тенге;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16 930,0 тысяч тенге;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- 98 431,1 тысяч тенге;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98 431,1 тысяч тенге.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101 010,0 тысяч тенге;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16 930,0 тысяч тенге;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14 351,1 тысяч тенге.";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"Учесть, что в районном бюджете на 2018 год предусмотрены целевые трансферты из областного бюджета в сумме – 1 339 107,4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Тарбагатайского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14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20-2</w:t>
            </w:r>
          </w:p>
        </w:tc>
      </w:tr>
    </w:tbl>
    <w:bookmarkStart w:name="z4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района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1153"/>
        <w:gridCol w:w="742"/>
        <w:gridCol w:w="5010"/>
        <w:gridCol w:w="4653"/>
      </w:tblGrid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10 593 156,8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740 560,0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345 125,0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345 125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298 443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298443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74 410,0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38 857,0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26 771,0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16 686,0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9 833,0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14 843,4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2 080,4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12 763,0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12 763,0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актовов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9 833 366,4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9 833 366,4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9 833 366,4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524"/>
        <w:gridCol w:w="1105"/>
        <w:gridCol w:w="1105"/>
        <w:gridCol w:w="5470"/>
        <w:gridCol w:w="32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10 607 507,9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396 645,5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302 466,5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26 036,0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25 436,0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131 530,5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124 996,5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144 900,0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144 800,0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26 638,0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22 315,0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22 315,0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34 808,0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34 808,0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30 441,0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32 733,0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32 733,0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28 733,0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34 475,0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11 807,0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11 807,0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11 807,0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22 668,0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22 668,0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9 668,0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4 905 198,4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667 830,0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667 830,0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132 250,0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535 580,0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4 064 528,6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3 886 764,6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3 750 992,6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135 772,0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177 764,0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177 764,0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172 839,8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172 839,8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25 767,0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79 785,8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16 496,0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33 478,0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17 038,0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672 738,3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237 147,0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234 032,0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234 032,0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399 978,6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399 978,6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110 784,9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30 720,0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41 792,0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116 646,7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36 213,0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53 948,0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35 612,7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35 612,7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25 060,7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3 254 180,0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3 177 180,0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3 177 180,0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3 177 180,0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405 060,0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244 599,0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163 799,0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163 799,0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уровне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по различным видам спорта на областных спортивных соревнованиях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73 031,0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73 031,0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58 435,0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62 030,0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16 670,0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13 380,0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45 360,0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37 037,0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8 123,0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318 328,5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285 779,5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26 151,5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26 151,5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259 628,0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18 979,0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184 464,0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14 328,0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14 328,0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14 328,0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18 221,0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18 221,0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18 221,0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283 524,9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270 924,9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270 924,9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270 924,9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328 408,9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328 408,9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328 408,9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6 318,9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178 096,0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123 937,0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20 057,0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84 080,0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101 010,0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101 010,0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101 010,0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101 010,0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101 010,0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-98 431,1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98 431,1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101 010,0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101 010,0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101 010,0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14 351,1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14 351,1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14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20-2</w:t>
            </w:r>
          </w:p>
        </w:tc>
      </w:tr>
    </w:tbl>
    <w:bookmarkStart w:name="z4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поселка, сельского округа на 2018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7"/>
        <w:gridCol w:w="1517"/>
        <w:gridCol w:w="3921"/>
        <w:gridCol w:w="35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145 700,0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143 900,0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143 900,0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143 900,0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143 800,0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Маныракского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16 347,0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Екпинского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15 264,0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Карасуского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15 421,0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Жетиаралского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12 703,0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Жанаауылского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17 722,0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Киндиктинского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12 747,0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Ыргызбайского сельского округа 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21 747,0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Сатпаевского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17 566,0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Куйганского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14 283,0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Маныракского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Карасуского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Маныракского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Карасуского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Жетиаралского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Жанаауылского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Киндиктинского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Ыргызбайского сельского округа 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Сатпаевского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Куйганского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14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20-2</w:t>
            </w:r>
          </w:p>
        </w:tc>
      </w:tr>
    </w:tbl>
    <w:bookmarkStart w:name="z4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развития, выделенных из бюджета на развитие и направленных на реализацию бюджетных инвестиционных проектов (программ) Тарбагатайского района на 2018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988"/>
        <w:gridCol w:w="1343"/>
        <w:gridCol w:w="1343"/>
        <w:gridCol w:w="4000"/>
        <w:gridCol w:w="36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бюджетта развития 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3 223 518,0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3 143 418,0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3 143 418,0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3 143 418,0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3 143 418,0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80 100,0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14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20-2</w:t>
            </w:r>
          </w:p>
        </w:tc>
      </w:tr>
    </w:tbl>
    <w:bookmarkStart w:name="z5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974"/>
        <w:gridCol w:w="1323"/>
        <w:gridCol w:w="1323"/>
        <w:gridCol w:w="4120"/>
        <w:gridCol w:w="35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из областного бюджета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1 339 107,4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2 501,0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2 501,0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2 501,0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2 501,0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647 637,8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572 233,0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20 678,0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20 678,0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551 555,0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551 555,0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75 404,8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75 404,8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9 119,0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66 285,8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80 821,9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80 821,9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80 821,9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49 249,9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31 572,0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370 127,0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330 127,0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330 127,0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330 127,0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82 116,0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1 573,0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1 573,0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1 573,0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53 335,0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53 335,0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53 335,0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97 568,7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97 568,7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97 568,7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97 568,7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14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20-2</w:t>
            </w:r>
          </w:p>
        </w:tc>
      </w:tr>
    </w:tbl>
    <w:bookmarkStart w:name="z5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813"/>
        <w:gridCol w:w="1105"/>
        <w:gridCol w:w="1105"/>
        <w:gridCol w:w="5470"/>
        <w:gridCol w:w="29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из республиканского бюджета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3 324 072,0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282 518,0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282 518,0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282 518,0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282 518,0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194 701,0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118 164,0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118 164,0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118 164,0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70 199,0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70 199,0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40 505,0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29 694,0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2 846 853,0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2 846 853,0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2 846 853,0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2 846 853,0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101 010,0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101 010,0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101 010,0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101 010,0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101 010,0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