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5bc2" w14:textId="da65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 июля 2018 года № 27-6. Зарегистрировано Управлением юстиции Тарбагатайского района Департамента юстиции Восточно-Казахстанской области 18 июля 2018 года № 5-16-143. Утратило силу решением Тарбагатайского районного маслихата Восточно-Казахстанской области от 3 декабря 2024 года № 21/2-VIII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21/2-VIII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Тарбагатайский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27-6 от 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Тарбагатайского районного маслихата Восточно-Казахстанской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14/2-VII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первого официального опубликования).</w:t>
      </w:r>
    </w:p>
    <w:bookmarkStart w:name="z1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Тарбагатайского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Тарбагатайского района" акимата Тарбагатайского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Казахстан"О социальной защителиц с инвалидностьюв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"Закона Республики Казахстан "О ветеранах", оказываются в порядке, определенном настоящими Правилами.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Тарбагатайского районного маслихата Восточно-Казахстанской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алқа"или получившим ранее звание "Мать-героиня", а также награжденным орденами "Материнская слава" I и II степени, многодетным семьям -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–Союза ССР), партизанам и подпольщикам Великой Отечественной войны в размере –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лицас инвалидностьювследствие ранения, контузии, увечья или заболевания, полученных в период Великой Отечественной войныили лица, приравненного по льготам к лицамс инвалидностьювследствие ранения, контузии, увечья или заболевания, полученных в период Великой Отечественной войны, а также супруге(супругу)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14 (четырнадцать)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Иракев период с августа 2003 года по октябрь 2008 года–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Карабахепериод с 1986 года по 1991 годы–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вРеспублику Казахстан, включая детей которые находились во внутриутробном состоянии единовременно в размере – 33 (тридцать 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инвалидностьустановлена вследствие катострофы на Чернобыльской атомной электростанции и других радиоционных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одногоиз родителей в размере – 24 (двадцать четыре)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дел- в размере 100 000 (сто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достигшимвосемнадцатилетнего возраста на момент репрессии и в результате ее применения оставшиеся без попечения родителей или одного из них, в размере - 3 (три)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Тарбагатайского районного маслихата Восточно-Казахстанской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 единовременно в размере до 100 (ста)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 в течение трех (3) месяцев с момента наступления данной ситуации,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4 (четыре)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или иные законные представители детей, инфицированных вирусом иммунодефицита человека состоящих на диспансерном учете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27-6 от 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июля 2014 года № 21-13 "Об утверждении Правил оказании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3459, опубликовано в районой газете "Тарбагатай" от 04.09.2014 года № 74);</w:t>
      </w:r>
    </w:p>
    <w:bookmarkEnd w:id="18"/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18 марта 2015 года № 25-8 "О внесении изменений в решение Тарбагатайского районного маслихата от 22 июля 2014 года № 21-13 Об утверждении Правил оказании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3852);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