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ed84" w14:textId="633e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Тарбагатайскому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18 июня 2018 года № 322. Зарегистрировано Управлением юстиции Тарбагатайского района Департамента юстиции Восточно-Казахстанской области 3 июля 2018 года № 5-16-140. Утратило силу - постановлением акимата Тарбагатайского района Восточно-Казахстанской области от 10 октября 2018 года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Тарбагатайского района Восточно-Казахстанской области от 10.10.2018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от 6 апреля 2016 года, акимат Тарбагатайского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Тарбагатайскому району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3 ноября 2017 года № 506 "Об утверждении государственного образовательного заказа на дошкольное воспитание и обучение, размер родительской платы на 2017 год по Тарбагатайскому району" (зарегистрировано в Реестре государственной регистрации нормативных правовых актов за номером 5286, опубликовано в Эталонном контрольном банке нормативных правовых актов Республики Казахстан в электронном виде от 08 декабря 2017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2018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Тарбагатайскому району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256"/>
        <w:gridCol w:w="1334"/>
        <w:gridCol w:w="1334"/>
        <w:gridCol w:w="1058"/>
        <w:gridCol w:w="1753"/>
        <w:gridCol w:w="1753"/>
        <w:gridCol w:w="2034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воспитания и обучения на одного воспитанника в месяц, тенге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"Асыл" ясли-сад" Коммунальное государственное казенное предприятие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"Асем" ясли-сад"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"Балауса-Балгын" ясли-сад" Коммунальное государственное казенное предприятие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"Жасулан" ясли-сад" Коммунальное государственное казенное предприятие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"Еркеназ" ясли-сад" Коммунальное государственное казенное предприятие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"Еркетай" ясли-сад" Коммунальное государственное казенное предприятие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"Карлыгаш" ясли-сад" Коммунальное государственное казенное предприятие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"ясли- сад "Айгерим"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Частный" ясли- сад "Айголек"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"ясли- сад "Айтұмар"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"ясли- сад "Акбота"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"ясли- сад "Бал-Бобек"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"ясли- сад "Енлик"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"ясли- сад "Жансая"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"ясли- сад "Жалгас"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"ясли- сад "Нурай"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"ясли- сад "Молдирбулак"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"ясли- сад "Куншуак"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"ясли- сад "Кулыншак"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К.Нурбаева"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Сасан би"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Тана мырза"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Мусирепова"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М.Ауезова"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Ы.Кабекова"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"Комплекс школа-детский сад Асусай"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С.Сейфуллина"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К. Сатпаева"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Окпеты"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Г.Муратбаева"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Коктубек"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Абая"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М.Ауезова"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Акмектеп"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С.Сейфуллина"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К.Тогисова"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школа-сад Жетыарал"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Жамбыла"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Ы.Алтынсарина"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Майлина"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"Основная средняя школа имени К.Сатпаева"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школа-детский сад Даулетбай"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"Основная средняя школа имени Д.Конаева"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Жанаталап"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"Основная средняя школа имени Т.Токтарова"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"Куйганская средняя школа"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"Средняя школа имени К.Кайсенова"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"Комплекс школа-детский сад Толагай"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"Основная средняя школа имени Б.Момышулы"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"Начальная школа Жангызтал"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"Начальная школа Жанатилеу"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"Начальная школа Казахстан"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Кызыл жулдыз"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"Начальная школа имени Ш.Жунискулова"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"Начальная школа Сулутал"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"Начальная школа Карой"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