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d6a2" w14:textId="9f5d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22 декабря 2017 года № 20-2 "О бюджете Тарбагатайского района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 мая 2018 года № 25-2. Зарегистрировано Управлением юстиции Тарбагатайского района Департамента юстиции Восточно-Казахстанской области 14 мая 2018 года № 5-16-133. Утратило силу - решением Тарбагатайского районного маслихата Восточно-Казахстанской области от 24 декабря 2018 года № 32-2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Тарбагатайского районного маслихата Восточно-Казахстанской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апреля 2018 года № 19/213-VI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5622) Тарбагатайский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Тарбагатайского района на 2018-2020 годы" от 22 декабря 2017 года № 20-2 (зарегистрировано в Реестре государственной регистрации нормативных правовых актов за номером 5357, опубликовано в Эталонном контрольном банке нормативных прововых актов Республики Казахстан в электронном виде 5 января 2018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8 671 284,7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737 260,0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3 138,0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4 387,0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7 926 499,7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8 685 635,8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84 080,0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101 010,0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16 930,0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- 98 431,1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98 431,1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101 010,0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16 930,0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14 351,1 тысяч тенге.";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следующего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районном бюджете на 2018 год предусмотрены целевые трансферты из областного бюджета в сумме – 1 150 092,7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2018 года № 25-2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№ 20-2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8 671 284,7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актовов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7 926 499,7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7 926 499,7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7 926 499,7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536"/>
        <w:gridCol w:w="1131"/>
        <w:gridCol w:w="1131"/>
        <w:gridCol w:w="5602"/>
        <w:gridCol w:w="3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8 685 635,8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419 275,0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299 376,0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131 391,0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141 835,0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141 835,0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4 506 391,6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532 802,0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3 690 784,6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3 514 304,6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3 378 725,6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151 038,0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151 038,0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659 268,4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223 939,0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220 832,0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220 832,0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398 411,7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398 411,7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108 177,0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115 530,7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36 917,7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36 917,7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24 980,7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1 766 147,0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1 691 147,0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1 691 147,0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1 691 147,0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404 255,0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243 856,0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163 056,0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163 056,0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уровне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258 686,0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258 686,0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185 164,0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249 804,9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235 004,9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235 004,9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235 004,9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352 829,9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352 829,9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352 829,9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199 517,0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123 937,0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-98 431,1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98 431,1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Тарбагатайского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2018 года № 25-2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Тарбагатайского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3921"/>
        <w:gridCol w:w="35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142 635,0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141 835,0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141 835,0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141 835,0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141 835,0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Маныракского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Екпинского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Жетиаралского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Жанаауылского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Киндиктинского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Ыргызбайского сельского округа 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Сатпаевского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Куйганского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Маныракского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Жетиаралского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Жанаауылского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Киндиктинского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Ыргызбайского сельского округа 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Сатпаевского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Куйганского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2018 года № 25-2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Тарбагатайского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выделенных из бюджета на развитие и направленных на реализацию бюджетных инвестиционных проектов (программ) Тарбагатайского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002"/>
        <w:gridCol w:w="1362"/>
        <w:gridCol w:w="1362"/>
        <w:gridCol w:w="3878"/>
        <w:gridCol w:w="36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бюджетта развития 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1 771 147,0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1 691 147,0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1 691 147,0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1 691 147,0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1 691 147,0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2018 года № 25-2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Тарбагатайского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4118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областного бюджета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1 150 092,7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536 531,0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478 239,0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457 561,0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457 561,0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336 365,0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296 365,0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296 365,0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296 365,0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57 568,7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57 568,7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57 568,7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