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bd16" w14:textId="681b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Самарского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28 декабря 2018 года № 31-3. Зарегистрировано Управлением юстиции Кокпектинского района Департамента юстиции Восточно-Казахстанской области 10 января 2019 года № 5-15-135. Утратило силу - решением Кокпектинского районного маслихата Восточно-Казахстанской области от 6 января 2020 года № 44-12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06.01.2020 № 44-12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5-15-133), Кокпектинский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Самарского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132 255,0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134 262,1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2 007,1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2019 год целевые текущие трансферты из областного бюджета в размере 10 000,0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2019 год целевые текущие трансферты из республиканского бюджета в размере 1 226,0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2019 год.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Восточно-Казахстанской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30"/>
        <w:gridCol w:w="2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134 262,1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37 785,1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37 785,1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37 785,1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6 704.0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2381"/>
        <w:gridCol w:w="8056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сельских округов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7882"/>
        <w:gridCol w:w="3492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