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6215" w14:textId="2a56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Кокпектинского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28 декабря 2018 года № 31-2. Зарегистрировано Управлением юстиции Кокпектинского района Департамента юстиции Восточно-Казахстанской области 10 января 2019 года № 5-15-134. Утратило силу решением Кокпектинского районного маслихата Восточно-Казахстанской области от 6 января 2020 года № 44-5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5-15-133), Кокпектинский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Кокпектинского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142 908,0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144 069,3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1 161,3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2019 год целевые текущие трансферты из областного бюджета в размере 10 000,0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2019 год целевые текущие трансферты из республиканского бюджета в размере 1 012,0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2019 год.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Восточно-Казахстанской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1"/>
        <w:gridCol w:w="28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144 069,3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90 570,2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83 866,4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83 866,4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10 488,8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72 377,6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2381"/>
        <w:gridCol w:w="8056"/>
      </w:tblGrid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сельских округов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7882"/>
        <w:gridCol w:w="3492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2017 года "О бюджете Кокпектинского сельского округа, Самарского сельского округа, сельского округа имени К. Аухадиева на 2018-2020 годы" № 19-2 (зарегистрировано в Реестре государственной регистрации нормативных правовых актов за № 5437, опубликовано в Эталонном контрольном банке нормативных правовых актов Республики Казахстан в электронном виде 22 января 2018 года).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 апреля 2018 года "О внесении изменений в решение Кокпектинского районного маслихата от 29 декабря 2017 года № 19-2 "О бюджете Кокпектинского сельского округа, Самарского сельского округа, сельского округа имени К. Аухадиева на 2018-2020 годы" № 21-5/1 (зарегистрировано в Реестре государственной регистрации нормативных правовых актов за № 5-15-109, опубликовано в Эталонном контрольном банке нормативных правовых актов Республики Казахстан в электронном виде 25 апреля 2018 года).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11 июля 2018 года "О внесении изменений в решение Кокпектинского районного маслихата от 29 декабря 2017 года № 19-2 "О бюджете Кокпектинского сельского округа, Самарского сельского округа, сельского округа имени К. Аухадиева на 2018-2020 годы" № 24-2 (зарегистрировано в Реестре государственной регистрации нормативных правовых актов за № 5-15-121, опубликовано в Эталонном контрольном банке нормативных правовых актов Республики Казахстан в электронном виде 11 августа 2018 года).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октября 2018 года "О внесении изменений в решение Кокпектинского районного маслихата от 29 декабря 2017 года № 19-2 "О бюджете Кокпектинского сельского округа, Самарского сельского округа, сельского округа имени К. Аухадиева на 2018-2020 годы" № 26-5/1 (зарегистрировано в Реестре государственной регистрации нормативных правовых актов за № 5-15-125, опубликовано в Эталонном контрольном банке нормативных правовых актов Республики Казахстан в электронном виде 29 октября 2018 года).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ноября 2018 года "О внесении изменений в решение Кокпектинского районного маслихата от 29 декабря 2017 года № 19-2 "О бюджете Кокпектинского сельского округа, Самарского сельского округа, сельского округа имени К. Аухадиева на 2018-2020 годы" № 28-2 (зарегистрировано в Реестре государственной регистрации нормативных правовых актов за № 5-15-129, опубликовано в Эталонном контрольном банке нормативных правовых актов Республики Казахстан в электронном виде 10 декабря 2018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