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0c7" w14:textId="6fe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декабря 2018 года № 30-2. Зарегистрировано Управлением юстиции Кокпектинского района Департамента юстиции Восточно-Казахстанской области 27 декабря 2018 года № 5-15-133. Утратило силу - решением Кокпектинского районного маслихата Восточно-Казахстанской области от 23 декабря 2019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23.12.2019 № 43-2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5704), Кокпектинский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8 854 511,5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1 058 400,0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24 603,7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7 751 507,8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8 856 392,8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50 347,5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70 731,0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70 731,0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- 122 959,8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73 687,3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субвенции, передаваемых из районного бюджета в бюджеты сельских округов, в сумме 47 771,0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сельскому округу – 10 148,0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19 881,0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К. Аухадиева – 17 742,0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2019 год нормативы распределения доходов в бюджет района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16 000,0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целевые текущие трансферты из областного бюджета в размере 26 434,0 тысяч тенге на социальную помощь отдельным категориям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2019 год целевые текущие трансферты из областного бюджета в размере 645 506,8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Кокпектинского районного маслихата Восточно-Казахстанской области от 25.06.2019 </w:t>
      </w:r>
      <w:r>
        <w:rPr>
          <w:rFonts w:ascii="Times New Roman"/>
          <w:b w:val="false"/>
          <w:i w:val="false"/>
          <w:color w:val="000000"/>
          <w:sz w:val="28"/>
        </w:rPr>
        <w:t>№ 37-4/1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2019 год целевые текущие трансферты из республиканского бюджета в размере 484 003,0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Кокпектинского районного маслихата Восточно-Казахстанской области от 24.04.2019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2019 год целевые трансферты на развитие из областного бюджета в размере 195 448,0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Кокпектинского районного маслихата Восточно-Казахстанской области от 24.04.2019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2019 год целевые трансферты на развитие из республиканского бюджета в размере 1 068 028,0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2019 год.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 на 2019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Каиргазинов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5"/>
        <w:gridCol w:w="6332"/>
        <w:gridCol w:w="3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8 854 511,5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7 751 507,8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7 751 507,8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7 751 507,8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0"/>
        <w:gridCol w:w="28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8 856 392,8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809 466,1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333 411,8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296 070,8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3 800 678,0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3 245 245,6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3 154 184,6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1 475 193,4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751 934,4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152 840,3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4 369 390,0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925 383,0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354 783,0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354 783,0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2 739 745,0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2 429 815,0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685"/>
        <w:gridCol w:w="6333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4 397 910,0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953 144,0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460 847,0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460 847,0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96 236,0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4 374 228,0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2 743 015,0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2 282 515,0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Кокпектинского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6421"/>
        <w:gridCol w:w="4085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30%) стоимости сельскохозяйственных животных, направляемых на санитарный убой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учебников для учащихся 4, 9, 10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компьютерами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приобретение систем видеонаблюдения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курсовую подготовку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общеобразовательных школ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IT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введения системы X-DOC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13 383,0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обучение рабочих кадров по востребованным профессиям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232 685,2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сельских округов IV-уровня бюджета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установкублочно-модульных станций очистки воды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75 088,2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мостов и труб на автомобильной дороге подъезд к селу Тассай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42 041,3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на реализацию мероприятий, направленных на проведение ремонтных работ,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школьной формы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работы по берегоукреплению рек в с.Кокпекты,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Преображенка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многодетным семьям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дорог местного значения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путевок в детский оздоровительный лагерь "АрайлыШыгыс"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новых учебников хрестоматии по краеведению 5,6 и 7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для предшкольных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740 721,9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Кокпектинского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8078"/>
        <w:gridCol w:w="3931"/>
      </w:tblGrid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школ, в том числе: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322 681,0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Казахстан: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323 464,0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 на 2017-2021 годы "Еңбек":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новых бизнес идей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630 098,0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554 428,0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Кокпектинского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025"/>
        <w:gridCol w:w="4378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94 906,0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97 938,8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Кокпектинского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6155"/>
        <w:gridCol w:w="4706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1 265 367,0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81 788,0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1 347 155,0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1004"/>
        <w:gridCol w:w="9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755"/>
        <w:gridCol w:w="1591"/>
        <w:gridCol w:w="1591"/>
        <w:gridCol w:w="7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2019 год не подлежащих секвестру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3458"/>
        <w:gridCol w:w="1640"/>
        <w:gridCol w:w="3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"О Кокпектинском районном бюджете на 2018-2020 годы" № 18-2 (зарегистрировано в Реестре государственной регистрации нормативных правовых актов за № 5355, опубликовано в Эталонном контрольном банке нормативных правовых актов Республики Казахстан в электронном виде 28 декабря 2017 года).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19 марта 2018 года "О внесении изменений в решение Кокпектинского районного маслихата от 22 декабря 2017 года № 18-2 "О Кокпектинском районном бюджете на 2018-2020 годы" № 20-2 (зарегистрировано в Реестре государственной регистрации нормативных правовых актов за № 5572, опубликовано в Эталонном контрольном банке нормативных правовых актов Республики Казахстан в электронном виде 2 апреля 2018 года).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20 июня 2018 года "О внесении изменений в решение Кокпектинского районного маслихата от 22 декабря 2017 года № 18-2 "О Кокпектинском районном бюджете на 2018-2020 годы" № 23-6/1 (зарегистрировано в Реестре государственной регистрации нормативных правовых актов за № 5-15-115, опубликовано в Эталонном контрольном банке нормативных правовых актов Республики Казахстан в электронном виде 10 июля 2018 года).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сентября 2018 года "О внесении изменений в решение Кокпектинского районного маслихата от 22 декабря 2017 года № 18-2 "О Кокпектинском районном бюджете на 2018-2020 годы" № 25-2 (зарегистрировано в Реестре государственной регистрации нормативных правовых актов за № 5-15-123, опубликовано в Эталонном контрольном банке нормативных правовых актов Республики Казахстан в электронном виде 28 сентября 2018 года).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октября 2018 года "О внесении изменений в решение Кокпектинского районного маслихата от 22 декабря 2017 года № 18-2 "О Кокпектинском районном бюджете на 2018-2020 годы" № 27-2 (зарегистрировано в Реестре государственной регистрации нормативных правовых актов за № 5-15-128, опубликовано в Эталонном контрольном банке нормативных правовых актов Республики Казахстан в электронном виде 19 ноября 2018 года).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5 декабря 2018 года "О внесении изменений в решение Кокпектинского районного маслихата от 22 декабря 2017 года № 18-2 "О Кокпектинском районном бюджете на 2018-2020 годы" № 29-2 (зарегистрировано в Реестре государственной регистрации нормативных правовых актов за № 5-15-131, опубликовано в Эталонном контрольном банке нормативных правовых актов Республики Казахстан в электронном виде 20 декабря 2018 года).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