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3d3" w14:textId="b398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22 декабря 2017 года № 18-2 "О Кокпектинском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5 декабря 2018 года № 29-2. Зарегистрировано Управлением юстиции Кокпектинского района Департамента юстиции Восточно-Казахстанской области 13 декабря 2018 года № 5-15-131.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5695),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6 243 212,2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777 762,8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31 230,0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73 816,2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5 219 199,0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6 123 244,6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39 660,2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60 163,8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20 503,6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99 464,0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99 464,0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- 19 156,6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19 156,6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60 163,8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–20 503,6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120 700,6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2018 год целевые текущие трансферты из областного бюджета в размере 312 160,7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 в районном бюджете на 2018 год целевые текущие трансферты из республиканского бюджета в размере 232 108,0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2018 год целевые текущие трансферты из республиканского бюджета в размере 821 556,0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Каиргазинов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6 243 212,2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777 762,8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6 123 244,6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503 434,1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392 515,9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225 428,1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225 308,1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3 080 979,6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2 598 439,5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2 522 075,5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2 481 170,5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321 739,7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1 350 529,4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1 304 250,6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1 304 250,6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99 464 ,0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6548"/>
        <w:gridCol w:w="401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22 065,1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автоматизацию процессов деятельности дошкольных организаций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курсовую подготовку преподавателей по IT направлениям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86 888,1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 районного значения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50 005,9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акима района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7243"/>
        <w:gridCol w:w="3531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126 603,0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3366"/>
        <w:gridCol w:w="652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1 112 108,0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