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98f" w14:textId="516f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22 декабря 2017 года № 18-2 "О Кокпектинском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октября 2018 года № 27-2. Зарегистрировано Управлением юстиции Кокпектинского района Департамента юстиции Восточно-Казахстанской области 7 ноября 2018 года № 5-15-128.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5682),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6 284 846,4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786 600,8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32 754,0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63 454,2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5 260 833,2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6 163 078,8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39 660,2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60 163,8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20 503,6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101 264,0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101 264,0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- 19 156,6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19 156,6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60 163,8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–20 503,6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120 700,6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2018 год целевые текущие трансферты из областного бюджета в размере 317 359,4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6 284 846,4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786 600,8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5 260 833,2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5 260 833,2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5 260 833,2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6 163 078,8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514 709,2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3 083 485,9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2 594 682,8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2 518 617,8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2 477 712,8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326 055,3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1 374 239,8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1 363 876,6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6672"/>
        <w:gridCol w:w="4093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6 707,0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автоматизацию процессов деятельности дошкольных организаций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курсовую подготовку преподавателей по IT направлениям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 районного значения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50 005,9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акима района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