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1d9" w14:textId="082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октября 2018 года № 26-5/3. Зарегистрировано Управлением юстиции Кокпектинского района Департамента юстиции Восточно-Казахстанской области 26 октября 2018 года № 5-15-126. Утратило силу решением Кокпектинского районного маслихата Восточно-Казахстанской области от 3 июля 2020 года № 48-5/5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7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12 500 (двенадцать тысяч пятьсот)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40-5/3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2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Кокпектинского района" (далее - услугодатель);</w:t>
      </w:r>
    </w:p>
    <w:bookmarkEnd w:id="3"/>
    <w:bookmarkStart w:name="z2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Приказом Министра здравоохранения и социального развития Республики Казахстан от 28 апреля 2015 года № 279;</w:t>
      </w:r>
    </w:p>
    <w:bookmarkEnd w:id="4"/>
    <w:bookmarkStart w:name="z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5"/>
    <w:bookmarkStart w:name="z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6"/>
    <w:bookmarkStart w:name="z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7"/>
    <w:bookmarkStart w:name="z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8"/>
    <w:bookmarkStart w:name="z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Кокпектинского района;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c изменением, внесенным решением Кокпектинского районного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40-5/3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2018 года № 26-5/3</w:t>
            </w:r>
          </w:p>
        </w:tc>
      </w:tr>
    </w:tbl>
    <w:bookmarkStart w:name="z2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ноября 2013 года № 19-4/3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3106, опубликовано в газете "Жұлдыз"-"Новая жизнь" от 6 декабря 2013 года).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августа 2014 года № 27-5/4 "О внесении изменения в решение Кокпектинского районного маслихата от 7 ноября 2013 года № 19-4/3 "О предоставлении социальной помощи специалистам государственных организаций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№ 3481, опубликовано в газете "Жұлдыз"-"Новая жизнь" от 21 сентября 2014 года).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2015 года № 42-6/4 "О внесении изменения в решение Кокпектинского районного маслихата от 7 ноября 2013 года № 19-4/3 "О предоставлении социальной помощи специалистам государственных организаций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№ 4344, опубликовано в газете "Жұлдыз"-"Новая жизнь" от 27 января 2016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