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7bb7" w14:textId="d8c7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22 декабря 2017 года № 18-2 "О Кокпектинском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сентября 2018 года № 25-2. Зарегистрировано Управлением юстиции Кокпектинского района Департамента юстиции Восточно-Казахстанской области 19 сентября 2018 года № 5-15-123. Утратило силу - решением Кокпектинского районного маслихата Восточно-Казахстанской области от 21 декабря 2018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5674),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 "О Кокпектинском районном бюджете на 2018-2020 годы" (зарегистрировано в Реестре государственной регистрации нормативных правовых актов за № 5355, опубликовано в Эталонном контрольном банке нормативных правовых актов Республики Казахстан в электронном виде 28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6 291 282,5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841 600,8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7 754,0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33 454,2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5 267 269,3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6 155 993,9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35 556,4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56 060,0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20 503,6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114 785,0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114 785,0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- 15 052,8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15 052,8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56 060,0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–20 503,6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120 700,6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2018 год целевые текущие трансферты из областного бюджета в размере 323 795,5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6 291 282,5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786 600,8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85 525,0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63 454,2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56 161,0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5 267 269,3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5 267 269,3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5 267 269,3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6 155 993,9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515 469,9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109 957,9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3 059 421,9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2 660 242,8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2 582 742,8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2 541 837,8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57 496,1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338 773,5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252 087,5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252 087,5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1 374 239,8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1 360 996,8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1 317 577,8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1 317 577,8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240 683,2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- 15 052,8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6672"/>
        <w:gridCol w:w="4093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22 065,1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30%) стоимости сельскохозяйственных животных, направляемых на санитарный убой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6 707,0</w:t>
            </w:r>
          </w:p>
        </w:tc>
      </w:tr>
      <w:tr>
        <w:trPr>
          <w:trHeight w:val="30" w:hRule="atLeast"/>
        </w:trPr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1 399,5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 переходящих на самостоятельный четвертый уровень бюджета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скорости сети Интернет в школах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точек доступа в школах района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автоматизацию процессов деятельности дошкольных организаций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курсовую подготовку преподавателей по IT направлениям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89 624,0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 районного значения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50 005,9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