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be51" w14:textId="83ab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22 декабря 2017 года № 18-2 "О Кокпектинском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20 июня 2018 года № 23-6/1. Зарегистрировано Управлением юстиции Кокпектинского района Департамента юстиции Восточно-Казахстанской области 28 июня 2018 года № 5-15-115. Утратило силу - решением Кокпектинского районного маслихата Восточно-Казахстанской области от 21 декабря 2018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5648), Кокпектинский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22 декабря 2017 года № 18-2 "О Кокпектинском районном бюджете на 2018-2020 годы" (зарегистрировано в Реестре государственной регистрации нормативных правовых актов за № 5355, опубликовано в Эталонном контрольном банке нормативных правовых актов Республики Казахстан в электронном виде 28 декабря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Кокпектинский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6 074 573,0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786 600,8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7 754,0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33 454,2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5 105 559,8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5 947 604,4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35 556,4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56 060,0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20 503,6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106 465,0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106 465,0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- 15 052,8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15 052,8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56 060,0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–20 503,6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120 700,6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исполнению на 2018 год нормативы распределения доходов в бюджет района по социальному налогу, индивидуальному подоходному налогу в размере 99,3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5648);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 в районном бюджете на 2018 год целевые текущие трансферты из областного бюджета в размере 180 586,0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Учесть в районном бюджете на 2018 год целевые текущие трансферты из республиканского бюджета в размере 256 558,0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Учесть в районном бюджете на 2018 год целевые трансферты на развитие из республиканского бюджета в размере 1 113 670,0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2"/>
        <w:gridCol w:w="3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6 074 573,0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786 600,8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364 860,4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364 860,4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293 322,4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293 322,4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84 712,0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6 379,1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6 379,1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33 454,2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5 105 559,8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5 105 559,8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5 105 559,8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120 700,6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120 700,6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5 947 604,4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523 074,9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373 186,0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148 028,9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2 912 031,0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2 544 492,0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2 544 492,0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2 428 524,0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352 788,0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266 102,0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266 102,0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1 381 005,8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1 313 577,8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1 313 577,8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1 299 077,8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223 675,6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169 508,4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99 985,6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97 873,6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97 873,6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97 873,6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239 367,2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239 367,2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239 367,2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- 15 052,8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6801"/>
        <w:gridCol w:w="4172"/>
      </w:tblGrid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учебников и учебно-методической литературы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(до 30%) стоимости сельскохозяйственных животных, направляемых на санитарный убой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обучение рабочих кадров по востребованным профессиям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возмещение расходов по найму (аренде) жилья для переселенцев и оралманов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акимов сельских округов переходящих на самостоятельный четвертый уровень бюджета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технической базы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скорости сети Интернет в школах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точек доступа в школах района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учителям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автоматизацию процессов деятельности дошкольных организаций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749"/>
        <w:gridCol w:w="3777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доплаты учителям, прошедшим стажировку по языковым курсам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возмещение потерь местных бюджетов на оплату расходов за замещение на период обучения основного сотрудника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годы: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22 592,0</w:t>
            </w:r>
          </w:p>
        </w:tc>
      </w:tr>
      <w:tr>
        <w:trPr>
          <w:trHeight w:val="3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ассистентов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консультантов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развитие рынка труда, в рамках Программы развития продуктивной занятости и массового предпринимательства: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(найм) жилья и возмещение коммунальных затрат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грантам переселенцам на реализацию новых бизнес идей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147 444,0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14 117,0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республиканского бюджета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3753"/>
        <w:gridCol w:w="7274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1 113 670,0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