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24d4f" w14:textId="3f24d4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Кокпектинского района Восточно-Казахстанской области от 23 мая 2018 года № 145. Зарегистрировано Управлением юстиции Кокпектинского района Департамента юстиции Восточно-Казахстанской области 6 июня 2018 года № 5-15-114. Утратило силу постановлением акимата Кокпектинского района Восточно-Казахстанской области от 8 октября 2019 года № 317</w:t>
      </w:r>
    </w:p>
    <w:p>
      <w:pPr>
        <w:spacing w:after="0"/>
        <w:ind w:left="0"/>
        <w:jc w:val="both"/>
      </w:pPr>
      <w:r>
        <w:rPr>
          <w:rFonts w:ascii="Times New Roman"/>
          <w:b w:val="false"/>
          <w:i w:val="false"/>
          <w:color w:val="ff0000"/>
          <w:sz w:val="28"/>
        </w:rPr>
        <w:t xml:space="preserve">
      Сноска. Утратило силу постановлением акимата Кокпектинского района Восточно-Казахстанской области от 08.10.2019 </w:t>
      </w:r>
      <w:r>
        <w:rPr>
          <w:rFonts w:ascii="Times New Roman"/>
          <w:b w:val="false"/>
          <w:i w:val="false"/>
          <w:color w:val="ff0000"/>
          <w:sz w:val="28"/>
        </w:rPr>
        <w:t>№ 317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подпунктами 7), 8),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занятости населения" от 6 апреля 2016 года,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 в Реестре государственной регистрации нормативных правовых актов за номером 13898) акимат Кокпектинского района ПОСТАНОВЛЯЕТ: </w:t>
      </w:r>
    </w:p>
    <w:bookmarkEnd w:id="0"/>
    <w:bookmarkStart w:name="z2" w:id="1"/>
    <w:p>
      <w:pPr>
        <w:spacing w:after="0"/>
        <w:ind w:left="0"/>
        <w:jc w:val="both"/>
      </w:pPr>
      <w:r>
        <w:rPr>
          <w:rFonts w:ascii="Times New Roman"/>
          <w:b w:val="false"/>
          <w:i w:val="false"/>
          <w:color w:val="000000"/>
          <w:sz w:val="28"/>
        </w:rPr>
        <w:t>
      1. Организациям независимо от организационно-правовой формы и собственности установить квоту рабочих мест:</w:t>
      </w:r>
    </w:p>
    <w:bookmarkEnd w:id="1"/>
    <w:bookmarkStart w:name="z3" w:id="2"/>
    <w:p>
      <w:pPr>
        <w:spacing w:after="0"/>
        <w:ind w:left="0"/>
        <w:jc w:val="both"/>
      </w:pPr>
      <w:r>
        <w:rPr>
          <w:rFonts w:ascii="Times New Roman"/>
          <w:b w:val="false"/>
          <w:i w:val="false"/>
          <w:color w:val="000000"/>
          <w:sz w:val="28"/>
        </w:rPr>
        <w:t>
      1)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1 процента от списочной численности работников организации(</w:t>
      </w:r>
      <w:r>
        <w:rPr>
          <w:rFonts w:ascii="Times New Roman"/>
          <w:b w:val="false"/>
          <w:i w:val="false"/>
          <w:color w:val="000000"/>
          <w:sz w:val="28"/>
        </w:rPr>
        <w:t>приложение 1</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2) для трудоустройства лиц, состоящих на учете службы пробации, а также для лиц, освобожденных из мест лишения свободы, в размере 2 процента от списочной численности работников организации(</w:t>
      </w:r>
      <w:r>
        <w:rPr>
          <w:rFonts w:ascii="Times New Roman"/>
          <w:b w:val="false"/>
          <w:i w:val="false"/>
          <w:color w:val="000000"/>
          <w:sz w:val="28"/>
        </w:rPr>
        <w:t>приложение 2</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3) для трудоустройства лиц, освобожденных из мест лишения свободы, в размере 2 процента от списочной численности работников организации (</w:t>
      </w:r>
      <w:r>
        <w:rPr>
          <w:rFonts w:ascii="Times New Roman"/>
          <w:b w:val="false"/>
          <w:i w:val="false"/>
          <w:color w:val="000000"/>
          <w:sz w:val="28"/>
        </w:rPr>
        <w:t>приложение 3</w:t>
      </w:r>
      <w:r>
        <w:rPr>
          <w:rFonts w:ascii="Times New Roman"/>
          <w:b w:val="false"/>
          <w:i w:val="false"/>
          <w:color w:val="000000"/>
          <w:sz w:val="28"/>
        </w:rPr>
        <w:t>).</w:t>
      </w:r>
    </w:p>
    <w:bookmarkEnd w:id="4"/>
    <w:bookmarkStart w:name="z6" w:id="5"/>
    <w:p>
      <w:pPr>
        <w:spacing w:after="0"/>
        <w:ind w:left="0"/>
        <w:jc w:val="both"/>
      </w:pPr>
      <w:r>
        <w:rPr>
          <w:rFonts w:ascii="Times New Roman"/>
          <w:b w:val="false"/>
          <w:i w:val="false"/>
          <w:color w:val="000000"/>
          <w:sz w:val="28"/>
        </w:rPr>
        <w:t>
      2. Государственному учреждению "Аппарат акима Кокпектинского района" в установленном законодательством Республики Казахстан порядке обеспечить:</w:t>
      </w:r>
    </w:p>
    <w:bookmarkEnd w:id="5"/>
    <w:bookmarkStart w:name="z7" w:id="6"/>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6"/>
    <w:bookmarkStart w:name="z8" w:id="7"/>
    <w:p>
      <w:pPr>
        <w:spacing w:after="0"/>
        <w:ind w:left="0"/>
        <w:jc w:val="both"/>
      </w:pPr>
      <w:r>
        <w:rPr>
          <w:rFonts w:ascii="Times New Roman"/>
          <w:b w:val="false"/>
          <w:i w:val="false"/>
          <w:color w:val="000000"/>
          <w:sz w:val="28"/>
        </w:rPr>
        <w:t>
      2) в течении десяти календарных дней со дня государственной регистрации настоящего постановления акимата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7"/>
    <w:bookmarkStart w:name="z9" w:id="8"/>
    <w:p>
      <w:pPr>
        <w:spacing w:after="0"/>
        <w:ind w:left="0"/>
        <w:jc w:val="both"/>
      </w:pPr>
      <w:r>
        <w:rPr>
          <w:rFonts w:ascii="Times New Roman"/>
          <w:b w:val="false"/>
          <w:i w:val="false"/>
          <w:color w:val="000000"/>
          <w:sz w:val="28"/>
        </w:rPr>
        <w:t>
      3) в течении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распространяемых на территории Кокпектинского района;</w:t>
      </w:r>
    </w:p>
    <w:bookmarkEnd w:id="8"/>
    <w:bookmarkStart w:name="z10" w:id="9"/>
    <w:p>
      <w:pPr>
        <w:spacing w:after="0"/>
        <w:ind w:left="0"/>
        <w:jc w:val="both"/>
      </w:pPr>
      <w:r>
        <w:rPr>
          <w:rFonts w:ascii="Times New Roman"/>
          <w:b w:val="false"/>
          <w:i w:val="false"/>
          <w:color w:val="000000"/>
          <w:sz w:val="28"/>
        </w:rPr>
        <w:t>
      4) размещение настоящего постановления на интернет-ресурсе акимата Кокпектинского района после его официального опубликования.</w:t>
      </w:r>
    </w:p>
    <w:bookmarkEnd w:id="9"/>
    <w:bookmarkStart w:name="z11" w:id="10"/>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Койгельдина Даурена Бакытжановича.</w:t>
      </w:r>
    </w:p>
    <w:bookmarkEnd w:id="10"/>
    <w:bookmarkStart w:name="z12" w:id="11"/>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1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Исполняющий обязанности </w:t>
            </w:r>
            <w:r>
              <w:br/>
            </w:r>
            <w:r>
              <w:rPr>
                <w:rFonts w:ascii="Times New Roman"/>
                <w:b w:val="false"/>
                <w:i/>
                <w:color w:val="000000"/>
                <w:sz w:val="20"/>
              </w:rPr>
              <w:t xml:space="preserve">акима Кокпектинского района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Темиржанов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1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"23" мая 2018 года № 145</w:t>
            </w:r>
          </w:p>
        </w:tc>
      </w:tr>
    </w:tbl>
    <w:bookmarkStart w:name="z14" w:id="12"/>
    <w:p>
      <w:pPr>
        <w:spacing w:after="0"/>
        <w:ind w:left="0"/>
        <w:jc w:val="left"/>
      </w:pPr>
      <w:r>
        <w:rPr>
          <w:rFonts w:ascii="Times New Roman"/>
          <w:b/>
          <w:i w:val="false"/>
          <w:color w:val="000000"/>
        </w:rPr>
        <w:t xml:space="preserve"> Перечень организаций, на которых устанавливается квота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6"/>
        <w:gridCol w:w="3129"/>
        <w:gridCol w:w="1381"/>
        <w:gridCol w:w="2474"/>
        <w:gridCol w:w="4300"/>
      </w:tblGrid>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13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264
</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4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"23" мая 2018 года № 145</w:t>
            </w:r>
          </w:p>
        </w:tc>
      </w:tr>
    </w:tbl>
    <w:bookmarkStart w:name="z16" w:id="13"/>
    <w:p>
      <w:pPr>
        <w:spacing w:after="0"/>
        <w:ind w:left="0"/>
        <w:jc w:val="left"/>
      </w:pPr>
      <w:r>
        <w:rPr>
          <w:rFonts w:ascii="Times New Roman"/>
          <w:b/>
          <w:i w:val="false"/>
          <w:color w:val="000000"/>
        </w:rPr>
        <w:t xml:space="preserve"> Перечень организаций, на которых устанавливается квота рабочих мест для лиц, состоящих на учете службы пробации уголовно-исполнительной инспекции</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3590"/>
        <w:gridCol w:w="1584"/>
        <w:gridCol w:w="2839"/>
        <w:gridCol w:w="3121"/>
      </w:tblGrid>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состоящих на учете службы пробации уголовно-исполнительной инспекции</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"Мамбет"</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1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
</w:t>
            </w:r>
          </w:p>
        </w:tc>
        <w:tc>
          <w:tcPr>
            <w:tcW w:w="2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3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3 </w:t>
            </w:r>
            <w:r>
              <w:br/>
            </w:r>
            <w:r>
              <w:rPr>
                <w:rFonts w:ascii="Times New Roman"/>
                <w:b w:val="false"/>
                <w:i w:val="false"/>
                <w:color w:val="000000"/>
                <w:sz w:val="20"/>
              </w:rPr>
              <w:t xml:space="preserve">к постановлению акимата </w:t>
            </w:r>
            <w:r>
              <w:br/>
            </w:r>
            <w:r>
              <w:rPr>
                <w:rFonts w:ascii="Times New Roman"/>
                <w:b w:val="false"/>
                <w:i w:val="false"/>
                <w:color w:val="000000"/>
                <w:sz w:val="20"/>
              </w:rPr>
              <w:t xml:space="preserve">Кокпектинского района </w:t>
            </w:r>
            <w:r>
              <w:br/>
            </w:r>
            <w:r>
              <w:rPr>
                <w:rFonts w:ascii="Times New Roman"/>
                <w:b w:val="false"/>
                <w:i w:val="false"/>
                <w:color w:val="000000"/>
                <w:sz w:val="20"/>
              </w:rPr>
              <w:t>от "23" мая 2018 года № 145</w:t>
            </w:r>
          </w:p>
        </w:tc>
      </w:tr>
    </w:tbl>
    <w:bookmarkStart w:name="z18" w:id="14"/>
    <w:p>
      <w:pPr>
        <w:spacing w:after="0"/>
        <w:ind w:left="0"/>
        <w:jc w:val="left"/>
      </w:pPr>
      <w:r>
        <w:rPr>
          <w:rFonts w:ascii="Times New Roman"/>
          <w:b/>
          <w:i w:val="false"/>
          <w:color w:val="000000"/>
        </w:rPr>
        <w:t xml:space="preserve"> Перечень организаций, на которых устанавливается квота рабочих мест для лиц, освобожденных из мест лишения свободы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6"/>
        <w:gridCol w:w="3874"/>
        <w:gridCol w:w="1710"/>
        <w:gridCol w:w="3063"/>
        <w:gridCol w:w="2617"/>
      </w:tblGrid>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для лиц, освобожденных из мест лишения свободы</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центральная районная больница" Управления Здравоохранения Восточно-Казахстанской Области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казенное предприятие "Кокпектинская межрайонная больница" Управления Здравоохранения Восточно-Казахстанской Области</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КХ "Мамбет"</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ИТОГО
</w:t>
            </w:r>
          </w:p>
        </w:tc>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342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7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