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de09" w14:textId="588d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23 мая 2018 года № 146. Зарегистрировано Управлением юстиции Кокпектинского района Департамента юстиции Восточно-Казахстанской области 6 июня 2018 года № 5-15-113. Утратило силу постановлением акимата Кокпектинского района Восточно-Казахстанской области от 15 мая 2020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Кокпектинского района Восточно-Казахстанской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квотирования рабочих мест для инвалидов, утвержденных приказом Министра здравоохранения и социального развития Республики Казахстан от 13 июня 2016 года № 498 (зарегистрирован в Реестре государственной регистрации нормативных правовых актов № 14010), в целях оказания содействия занятости инвалидов, акимат Кокпектинского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по Кокпектинскому району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05 августа 2016 года № 244 "Об установлении квоты рабочих мест для инвалидов по Кокпектинскому району" (зарегистрирован в Реестре государственной регистрации нормативных правовых актов № 4644, опубликовано в районной газете "Жұлдыз"-"Новая жизнь" от 25 августа 2016 года № 67 (8865)).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Кокпектинского района Восточно - Казахстанской области"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"Республиканский центр правовой информации"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Кокпектинского района;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постановление на интернет - ресурсе акимата Кокпектинского района после его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Койгельдина Даурена Бакытжановича.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Кокпектинского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2018 года № 146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установлена квота рабочих мест для инвалидов.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271"/>
        <w:gridCol w:w="3903"/>
        <w:gridCol w:w="1723"/>
        <w:gridCol w:w="3086"/>
        <w:gridCol w:w="1273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округов, поселков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 (человек)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по квоте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"Кокпектинская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"Кокпектинская межрайонная больница" Управления Здравоохранения Восточно-Казахстанской Области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