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0721" w14:textId="9f40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13 марта 2018 года № 20/3-VI. Зарегистрировано Департаментом юстиции Восточно-Казахстанской области 3 апреля 2018 года № 5588. Утратило силу - решением Курчумского районного маслихата Восточно-Казахстанской области от 18 июня 2018 года № 23/3-VI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18.06.2018 № 23/3-VI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20/3-VI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термины и понятия, которые используются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- Правила):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уполномоченная организация)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 же обеспечения оказания государственных услуг в электронной форме.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Курчумского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- государственный орган, обеспечивающий реализацию государственной политики в сфере социальной защиты населения;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"Отдел занятости, социальных программ и регистрации актов гражданского состояния Курчумского района", финансируемое за счет местного бюджета, осуществляющее оказание социальной помощи;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- Курчумское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распоряжением акимов сельских округов Курчумского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Курчумского района (далее - МИО) в денежной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зарегистрированных на территории Курчумского района.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один раз в год.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социальной помощи: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нахождение несовершеннолетних в организациях образования с особым режимом содержания;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порог среднедушевого дохода в размере пятидесяти процентов от величины прожиточного минимума.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при наступлении трудной жизненной ситуации составляет 42 месячных расчетных показателей. 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Лицам, имеющим социально значимые заболевания и заболевания представляющие опасность для окружающих, оказывается социальная помощь без учета доходов по спискам центральной районной больницы Курчумского района ежемесячно, в размере 6 месячных расчетных показателей за фактические дни полученного амбулаторного лечения.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к памятным датам и праздничным дням предоставляется следующим категориям граждан: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-15 февраля: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 – 35 месячных расчетных показателей;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 - 5 месячных расчетных показателей;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- 5 месячных расчетных показателей;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- 5 месячных расчетных показателей;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1986-1989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- в размере 35 месячных расчетных показателей;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войны- 25 месячных расчетных показателей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категории лиц, приравненных по льготам и гарантиям к участникам Великой Отечественной войны - 35 месячных расчетных показателей.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- 215 месячных расчетных показателей;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- 25 месячных расчетных показателей;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села, сельского округа предоставляет заявление с приложением следующих документов: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регистрацию по постоянному месту жительства;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установления размеров и определения перечня отдельных категорий нуждающихся граждан", утвержденных постановлением Правительства Республики Казахстан от 21 мая 2013 года № 504 и направляет их в уполномоченный орган или акиму поселка, села, сельского округа.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Курчумского района;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20/3-VI</w:t>
            </w:r>
          </w:p>
        </w:tc>
      </w:tr>
    </w:tbl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апреля 2014 года № 17-5 "Об утверждении Правил оказании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3318, опубликовано в районой газете "Рауан-Заря" от 28 мая 2014 года);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16 марта 2015 года № 22-7 "О внесении изменений в решение Курчумского районного маслихата от 18 апреля 2014 года № 17-5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3892, опубликовано в газете "Рауан-Заря" от 26 мая 2015 года);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апреля 2016 года № 2/7-VI "О внесении дополнения в решение Курчумского районного маслихата от 18 апреля 2014 года № 17-5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4538, опубликовано в газете "Рауан-Заря" от 25 мая 2016 года).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