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68df" w14:textId="10e6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Курчумском районе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12 ноября 2018 года № 476. Зарегистрировано Управлением юстиции Курчумского района Департамента юстиции Восточно-Казахстанской области 14 ноября 2018 года № 5-14-182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Курчумского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5 марта 2018 года № 77 "Об утверждении государственного образовательного заказа на дошкольное воспитание и обучение, размера родительской платы в Курчумском районе на 2018 год" (зарегистрировано в Реестре государственной регистрации нормативных правовых актов за № 5565 и опубликовано в Эталонном контрольном банке нормативных правовых актов Республики Казахстан в электронном виде 3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акимата на интернет-ресурсе акимата Курчумского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 Азимбаева.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от_12__11__2018 г. №_476_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Курчумскому району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857"/>
        <w:gridCol w:w="1289"/>
        <w:gridCol w:w="1289"/>
        <w:gridCol w:w="781"/>
        <w:gridCol w:w="2017"/>
        <w:gridCol w:w="804"/>
        <w:gridCol w:w="1627"/>
        <w:gridCol w:w="1688"/>
      </w:tblGrid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обучение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 лет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3-до 6 лет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"Болашак" село Курчум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село Маркаколь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село Курчум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Калжырской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Каратогайской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Каройской основной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Теректыбулакской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Ушбулакской основной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Куйганской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Барак батырской основной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гимназии имени Кумаша Нургалиева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Акбулакской основной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Кайындинской основной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Карачиликской основной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Аксуатской основной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Жанауылской основной средней школы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основной средней школы имени Ж. Малдыбаева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