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c6ed" w14:textId="b0bc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Курчумскому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апреля 2018 года № 22/11-VI. Зарегистрировано Управлением юстиции Курчумского района Департамента юстиции Восточно-Казахстанской области 18 мая 2018 года № 5-14-164. Утратило силу решением Курчумского районного маслихата Восточно-Казахстанской области от 24 июня 2020 года № 50/14-VI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50/14-VI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фиксированного налога для всех налогоплательщиков, осуществляющих деятельность на территории Курчумского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29 октября 2009 года № 16-9 "Тіркелген салықтың ставкаларын бекіту туралы" (зарегистрировано в Реестре государственной регистрации нормативных правовых актов за номером 5-14-99, опубликовано 5 декабря 2009 года в районной газете "Рауан").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6416"/>
        <w:gridCol w:w="4013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 п/п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