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91ae" w14:textId="ea19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2017 года № 15/132-VI "О бюджете Катон-Карагайского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ноября 2018 года № 22/191-VI. Зарегистрировано Управлением юстиции Катон-Карагайского района Департамента юстиции Восточно-Казахстанской области 29 ноября 2018 года № 5-13-154. Утратило силу решением Катон-Карагайского районного маслихата Восточно-Казахстанской области от 24 декабря 2018 года № 24/200-VI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24/200-VI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5682),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5377, опубликовано в эталонном контрольном банке нормативных правовых актов Республики Казахстан в электронном виде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6 531 267,7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605 636,7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23 046,3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15 531,0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5 887 053,7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6 543 344,0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95 935,6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118 302,6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22367,0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- 108 011,9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108 011,9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20/179-VI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6531267,7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5887053,7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5887053,7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1734123,8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20/179-VI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792495,7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213665,5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213665,5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20/179-VI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20/179-VI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Предсмотренные средства для реализации мер социальной поддержки специалистам социальной сферы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20/179-VI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807"/>
        <w:gridCol w:w="1807"/>
        <w:gridCol w:w="3886"/>
        <w:gridCol w:w="3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финансов Катон-Карагайского района" в том числе: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Новохайрузовского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Солоновского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Ново-Поляковского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Солдатовского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Белкарагайского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Урыльского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Аккайнарского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Коробихинского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Аксуского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Жамбылского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